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DEF1" w14:textId="77777777" w:rsidR="00634D8B" w:rsidRPr="00E64150" w:rsidRDefault="00000000">
      <w:pPr>
        <w:pStyle w:val="Title"/>
        <w:rPr>
          <w:sz w:val="36"/>
          <w:szCs w:val="36"/>
        </w:rPr>
      </w:pPr>
      <w:r w:rsidRPr="00E64150">
        <w:rPr>
          <w:sz w:val="36"/>
          <w:szCs w:val="36"/>
        </w:rPr>
        <w:t>Housing Service Survey Engagement, Performance and Improvement Planning Framework</w:t>
      </w:r>
    </w:p>
    <w:p w14:paraId="4CA27585" w14:textId="77777777" w:rsidR="00634D8B" w:rsidRDefault="00000000">
      <w:pPr>
        <w:pStyle w:val="Heading1"/>
      </w:pPr>
      <w:r>
        <w:t>1. Service Survey Overview</w:t>
      </w:r>
    </w:p>
    <w:p w14:paraId="0F835632" w14:textId="77777777" w:rsidR="00634D8B" w:rsidRDefault="00000000">
      <w:pPr>
        <w:pStyle w:val="ListBullet"/>
      </w:pPr>
      <w:r>
        <w:t>Survey Title</w:t>
      </w:r>
    </w:p>
    <w:p w14:paraId="3C8E7EB3" w14:textId="77777777" w:rsidR="00634D8B" w:rsidRDefault="00000000">
      <w:pPr>
        <w:pStyle w:val="ListBullet"/>
      </w:pPr>
      <w:r>
        <w:t>Purpose of Survey</w:t>
      </w:r>
    </w:p>
    <w:p w14:paraId="419F7E41" w14:textId="77777777" w:rsidR="00634D8B" w:rsidRDefault="00000000">
      <w:pPr>
        <w:pStyle w:val="ListBullet"/>
      </w:pPr>
      <w:r>
        <w:t>Lead Organisation</w:t>
      </w:r>
    </w:p>
    <w:p w14:paraId="1EBB6CAA" w14:textId="77777777" w:rsidR="00634D8B" w:rsidRDefault="00000000">
      <w:pPr>
        <w:pStyle w:val="ListBullet"/>
      </w:pPr>
      <w:r>
        <w:t>Lead Officer</w:t>
      </w:r>
    </w:p>
    <w:p w14:paraId="17448290" w14:textId="77777777" w:rsidR="00634D8B" w:rsidRDefault="00000000">
      <w:pPr>
        <w:pStyle w:val="ListBullet"/>
      </w:pPr>
      <w:r>
        <w:t>Supporting Teams</w:t>
      </w:r>
    </w:p>
    <w:p w14:paraId="3A5188C2" w14:textId="77777777" w:rsidR="00634D8B" w:rsidRDefault="00000000">
      <w:pPr>
        <w:pStyle w:val="ListBullet"/>
      </w:pPr>
      <w:r>
        <w:t>Survey Start Date</w:t>
      </w:r>
    </w:p>
    <w:p w14:paraId="64F84807" w14:textId="77777777" w:rsidR="00634D8B" w:rsidRDefault="00000000">
      <w:pPr>
        <w:pStyle w:val="ListBullet"/>
      </w:pPr>
      <w:r>
        <w:t>Survey Closure Date</w:t>
      </w:r>
    </w:p>
    <w:p w14:paraId="23F00E4F" w14:textId="77777777" w:rsidR="00634D8B" w:rsidRDefault="00000000">
      <w:pPr>
        <w:pStyle w:val="ListBullet"/>
      </w:pPr>
      <w:r>
        <w:t>Version Control and Review Date</w:t>
      </w:r>
    </w:p>
    <w:p w14:paraId="4B61B767" w14:textId="77777777" w:rsidR="00634D8B" w:rsidRDefault="00000000">
      <w:pPr>
        <w:pStyle w:val="Heading1"/>
      </w:pPr>
      <w:r>
        <w:t>2. Strategic Purpose of the Service Survey</w:t>
      </w:r>
    </w:p>
    <w:p w14:paraId="7EC5C7ED" w14:textId="77777777" w:rsidR="00634D8B" w:rsidRDefault="00000000">
      <w:pPr>
        <w:pStyle w:val="ListBullet"/>
      </w:pPr>
      <w:r>
        <w:t>Measure customer satisfaction with housing services</w:t>
      </w:r>
    </w:p>
    <w:p w14:paraId="0493C351" w14:textId="77777777" w:rsidR="00634D8B" w:rsidRDefault="00000000">
      <w:pPr>
        <w:pStyle w:val="ListBullet"/>
      </w:pPr>
      <w:r>
        <w:t>Identify areas for service improvement</w:t>
      </w:r>
    </w:p>
    <w:p w14:paraId="33B8A36A" w14:textId="77777777" w:rsidR="00634D8B" w:rsidRDefault="00000000">
      <w:pPr>
        <w:pStyle w:val="ListBullet"/>
      </w:pPr>
      <w:r>
        <w:t>Capture resident experience and insight</w:t>
      </w:r>
    </w:p>
    <w:p w14:paraId="4D61DAB2" w14:textId="77777777" w:rsidR="00634D8B" w:rsidRDefault="00000000">
      <w:pPr>
        <w:pStyle w:val="ListBullet"/>
      </w:pPr>
      <w:r>
        <w:t>Monitor trust and confidence</w:t>
      </w:r>
    </w:p>
    <w:p w14:paraId="3E0FB98D" w14:textId="77777777" w:rsidR="00634D8B" w:rsidRDefault="00000000">
      <w:pPr>
        <w:pStyle w:val="ListBullet"/>
      </w:pPr>
      <w:r>
        <w:t>Support customer influence and co-design</w:t>
      </w:r>
    </w:p>
    <w:p w14:paraId="7C4E3CB9" w14:textId="77777777" w:rsidR="00634D8B" w:rsidRDefault="00000000">
      <w:pPr>
        <w:pStyle w:val="ListBullet"/>
      </w:pPr>
      <w:r>
        <w:t>Improve communication and transparency</w:t>
      </w:r>
    </w:p>
    <w:p w14:paraId="607C71A0" w14:textId="77777777" w:rsidR="00634D8B" w:rsidRDefault="00000000">
      <w:pPr>
        <w:pStyle w:val="ListBullet"/>
      </w:pPr>
      <w:r>
        <w:t>Strengthen accountability</w:t>
      </w:r>
    </w:p>
    <w:p w14:paraId="21200109" w14:textId="77777777" w:rsidR="00634D8B" w:rsidRDefault="00000000">
      <w:pPr>
        <w:pStyle w:val="ListBullet"/>
      </w:pPr>
      <w:r>
        <w:t>Evidence regulatory compliance</w:t>
      </w:r>
    </w:p>
    <w:p w14:paraId="63D47E0D" w14:textId="77777777" w:rsidR="00634D8B" w:rsidRDefault="00000000">
      <w:pPr>
        <w:pStyle w:val="Heading1"/>
      </w:pPr>
      <w:r>
        <w:t>3. Regulatory and Governance Alignment</w:t>
      </w:r>
    </w:p>
    <w:p w14:paraId="69F49302" w14:textId="77777777" w:rsidR="00634D8B" w:rsidRDefault="00000000">
      <w:pPr>
        <w:pStyle w:val="ListBullet"/>
      </w:pPr>
      <w:r>
        <w:t>Tenant Satisfaction Measures (TSMs)</w:t>
      </w:r>
    </w:p>
    <w:p w14:paraId="66B8AF35" w14:textId="77777777" w:rsidR="00634D8B" w:rsidRDefault="00000000">
      <w:pPr>
        <w:pStyle w:val="ListBullet"/>
      </w:pPr>
      <w:r>
        <w:t>Transparency, Influence and Accountability Standard</w:t>
      </w:r>
    </w:p>
    <w:p w14:paraId="56266B47" w14:textId="77777777" w:rsidR="00634D8B" w:rsidRDefault="00000000">
      <w:pPr>
        <w:pStyle w:val="ListBullet"/>
      </w:pPr>
      <w:r>
        <w:t>Housing Ombudsman Complaint Handling Code</w:t>
      </w:r>
    </w:p>
    <w:p w14:paraId="1AEE79A2" w14:textId="77777777" w:rsidR="00634D8B" w:rsidRDefault="00000000">
      <w:pPr>
        <w:pStyle w:val="ListBullet"/>
      </w:pPr>
      <w:r>
        <w:t>Consumer Standards</w:t>
      </w:r>
    </w:p>
    <w:p w14:paraId="49BCF279" w14:textId="77777777" w:rsidR="00634D8B" w:rsidRDefault="00000000">
      <w:pPr>
        <w:pStyle w:val="ListBullet"/>
      </w:pPr>
      <w:r>
        <w:t>Building Safety Act</w:t>
      </w:r>
    </w:p>
    <w:p w14:paraId="70AEF5C1" w14:textId="77777777" w:rsidR="00634D8B" w:rsidRDefault="00000000">
      <w:pPr>
        <w:pStyle w:val="ListBullet"/>
      </w:pPr>
      <w:r>
        <w:t>Awaab’s Law</w:t>
      </w:r>
    </w:p>
    <w:p w14:paraId="0316D93D" w14:textId="77777777" w:rsidR="00634D8B" w:rsidRDefault="00000000">
      <w:pPr>
        <w:pStyle w:val="ListBullet"/>
      </w:pPr>
      <w:r>
        <w:t>Equality, Diversity and Inclusion Standards</w:t>
      </w:r>
    </w:p>
    <w:p w14:paraId="1E98B0D6" w14:textId="77777777" w:rsidR="00634D8B" w:rsidRDefault="00000000">
      <w:pPr>
        <w:pStyle w:val="ListBullet"/>
      </w:pPr>
      <w:r>
        <w:t>Corporate Plan Objectives</w:t>
      </w:r>
    </w:p>
    <w:p w14:paraId="62C4B3A5" w14:textId="77777777" w:rsidR="00634D8B" w:rsidRDefault="00000000">
      <w:pPr>
        <w:pStyle w:val="Heading1"/>
      </w:pPr>
      <w:r>
        <w:lastRenderedPageBreak/>
        <w:t>4. Service Areas Covered</w:t>
      </w:r>
    </w:p>
    <w:p w14:paraId="2F2CB0BC" w14:textId="77777777" w:rsidR="00634D8B" w:rsidRDefault="00000000">
      <w:pPr>
        <w:pStyle w:val="ListBullet"/>
      </w:pPr>
      <w:r>
        <w:t>Repairs and maintenance</w:t>
      </w:r>
    </w:p>
    <w:p w14:paraId="6084F66F" w14:textId="77777777" w:rsidR="00634D8B" w:rsidRDefault="00000000">
      <w:pPr>
        <w:pStyle w:val="ListBullet"/>
      </w:pPr>
      <w:r>
        <w:t>Grounds maintenance</w:t>
      </w:r>
    </w:p>
    <w:p w14:paraId="67EEEDDE" w14:textId="77777777" w:rsidR="00634D8B" w:rsidRDefault="00000000">
      <w:pPr>
        <w:pStyle w:val="ListBullet"/>
      </w:pPr>
      <w:r>
        <w:t>Waste and recycling services</w:t>
      </w:r>
    </w:p>
    <w:p w14:paraId="54284CEB" w14:textId="77777777" w:rsidR="00634D8B" w:rsidRDefault="00000000">
      <w:pPr>
        <w:pStyle w:val="ListBullet"/>
      </w:pPr>
      <w:r>
        <w:t>Customer service</w:t>
      </w:r>
    </w:p>
    <w:p w14:paraId="291BA319" w14:textId="77777777" w:rsidR="00634D8B" w:rsidRDefault="00000000">
      <w:pPr>
        <w:pStyle w:val="ListBullet"/>
      </w:pPr>
      <w:r>
        <w:t>Neighbourhood management</w:t>
      </w:r>
    </w:p>
    <w:p w14:paraId="244CB3C0" w14:textId="77777777" w:rsidR="00634D8B" w:rsidRDefault="00000000">
      <w:pPr>
        <w:pStyle w:val="ListBullet"/>
      </w:pPr>
      <w:r>
        <w:t>Building safety</w:t>
      </w:r>
    </w:p>
    <w:p w14:paraId="2D989309" w14:textId="77777777" w:rsidR="00634D8B" w:rsidRDefault="00000000">
      <w:pPr>
        <w:pStyle w:val="ListBullet"/>
      </w:pPr>
      <w:r>
        <w:t>Fire safety</w:t>
      </w:r>
    </w:p>
    <w:p w14:paraId="514D8248" w14:textId="77777777" w:rsidR="00634D8B" w:rsidRDefault="00000000">
      <w:pPr>
        <w:pStyle w:val="ListBullet"/>
      </w:pPr>
      <w:r>
        <w:t>Complaints handling</w:t>
      </w:r>
    </w:p>
    <w:p w14:paraId="258BDEF9" w14:textId="77777777" w:rsidR="00634D8B" w:rsidRDefault="00000000">
      <w:pPr>
        <w:pStyle w:val="ListBullet"/>
      </w:pPr>
      <w:r>
        <w:t>Digital services</w:t>
      </w:r>
    </w:p>
    <w:p w14:paraId="01F5AFA2" w14:textId="77777777" w:rsidR="00634D8B" w:rsidRDefault="00000000">
      <w:pPr>
        <w:pStyle w:val="ListBullet"/>
      </w:pPr>
      <w:r>
        <w:t>Tenancy services</w:t>
      </w:r>
    </w:p>
    <w:p w14:paraId="495F7DAB" w14:textId="77777777" w:rsidR="00634D8B" w:rsidRDefault="00000000">
      <w:pPr>
        <w:pStyle w:val="ListBullet"/>
      </w:pPr>
      <w:r>
        <w:t>Leasehold services</w:t>
      </w:r>
    </w:p>
    <w:p w14:paraId="6F64DC37" w14:textId="77777777" w:rsidR="00634D8B" w:rsidRDefault="00000000">
      <w:pPr>
        <w:pStyle w:val="ListBullet"/>
      </w:pPr>
      <w:r>
        <w:t>Community investment</w:t>
      </w:r>
    </w:p>
    <w:p w14:paraId="0B612BAF" w14:textId="77777777" w:rsidR="00634D8B" w:rsidRDefault="00000000">
      <w:pPr>
        <w:pStyle w:val="Heading1"/>
      </w:pPr>
      <w:r>
        <w:t>5. Survey Planning and Delivery Checklist</w:t>
      </w:r>
    </w:p>
    <w:tbl>
      <w:tblPr>
        <w:tblStyle w:val="TableGrid"/>
        <w:tblW w:w="0" w:type="auto"/>
        <w:tblLook w:val="04A0" w:firstRow="1" w:lastRow="0" w:firstColumn="1" w:lastColumn="0" w:noHBand="0" w:noVBand="1"/>
      </w:tblPr>
      <w:tblGrid>
        <w:gridCol w:w="2160"/>
        <w:gridCol w:w="2160"/>
        <w:gridCol w:w="2160"/>
        <w:gridCol w:w="2160"/>
      </w:tblGrid>
      <w:tr w:rsidR="00634D8B" w14:paraId="0ADAAF05" w14:textId="77777777">
        <w:tc>
          <w:tcPr>
            <w:tcW w:w="2160" w:type="dxa"/>
          </w:tcPr>
          <w:p w14:paraId="29D59C3C" w14:textId="77777777" w:rsidR="00634D8B" w:rsidRDefault="00000000">
            <w:r>
              <w:t>Planning Area</w:t>
            </w:r>
          </w:p>
        </w:tc>
        <w:tc>
          <w:tcPr>
            <w:tcW w:w="2160" w:type="dxa"/>
          </w:tcPr>
          <w:p w14:paraId="02D78477" w14:textId="77777777" w:rsidR="00634D8B" w:rsidRDefault="00000000">
            <w:r>
              <w:t>Requirement</w:t>
            </w:r>
          </w:p>
        </w:tc>
        <w:tc>
          <w:tcPr>
            <w:tcW w:w="2160" w:type="dxa"/>
          </w:tcPr>
          <w:p w14:paraId="21017477" w14:textId="77777777" w:rsidR="00634D8B" w:rsidRDefault="00000000">
            <w:r>
              <w:t>Responsible Lead</w:t>
            </w:r>
          </w:p>
        </w:tc>
        <w:tc>
          <w:tcPr>
            <w:tcW w:w="2160" w:type="dxa"/>
          </w:tcPr>
          <w:p w14:paraId="4FDDCBA7" w14:textId="77777777" w:rsidR="00634D8B" w:rsidRDefault="00000000">
            <w:r>
              <w:t>Status / Notes</w:t>
            </w:r>
          </w:p>
        </w:tc>
      </w:tr>
      <w:tr w:rsidR="00634D8B" w14:paraId="7163AA49" w14:textId="77777777">
        <w:tc>
          <w:tcPr>
            <w:tcW w:w="2160" w:type="dxa"/>
          </w:tcPr>
          <w:p w14:paraId="02791522" w14:textId="77777777" w:rsidR="00634D8B" w:rsidRDefault="00000000">
            <w:r>
              <w:t>Survey Objectives</w:t>
            </w:r>
          </w:p>
        </w:tc>
        <w:tc>
          <w:tcPr>
            <w:tcW w:w="2160" w:type="dxa"/>
          </w:tcPr>
          <w:p w14:paraId="7A2C634F" w14:textId="77777777" w:rsidR="00634D8B" w:rsidRDefault="00634D8B"/>
        </w:tc>
        <w:tc>
          <w:tcPr>
            <w:tcW w:w="2160" w:type="dxa"/>
          </w:tcPr>
          <w:p w14:paraId="13EAC31E" w14:textId="77777777" w:rsidR="00634D8B" w:rsidRDefault="00634D8B"/>
        </w:tc>
        <w:tc>
          <w:tcPr>
            <w:tcW w:w="2160" w:type="dxa"/>
          </w:tcPr>
          <w:p w14:paraId="304C1238" w14:textId="77777777" w:rsidR="00634D8B" w:rsidRDefault="00634D8B"/>
        </w:tc>
      </w:tr>
      <w:tr w:rsidR="00634D8B" w14:paraId="489AD50D" w14:textId="77777777">
        <w:tc>
          <w:tcPr>
            <w:tcW w:w="2160" w:type="dxa"/>
          </w:tcPr>
          <w:p w14:paraId="1788985A" w14:textId="77777777" w:rsidR="00634D8B" w:rsidRDefault="00000000">
            <w:r>
              <w:t>Question Design</w:t>
            </w:r>
          </w:p>
        </w:tc>
        <w:tc>
          <w:tcPr>
            <w:tcW w:w="2160" w:type="dxa"/>
          </w:tcPr>
          <w:p w14:paraId="6E496279" w14:textId="77777777" w:rsidR="00634D8B" w:rsidRDefault="00634D8B"/>
        </w:tc>
        <w:tc>
          <w:tcPr>
            <w:tcW w:w="2160" w:type="dxa"/>
          </w:tcPr>
          <w:p w14:paraId="1053BB7D" w14:textId="77777777" w:rsidR="00634D8B" w:rsidRDefault="00634D8B"/>
        </w:tc>
        <w:tc>
          <w:tcPr>
            <w:tcW w:w="2160" w:type="dxa"/>
          </w:tcPr>
          <w:p w14:paraId="774C63BA" w14:textId="77777777" w:rsidR="00634D8B" w:rsidRDefault="00634D8B"/>
        </w:tc>
      </w:tr>
      <w:tr w:rsidR="00634D8B" w14:paraId="09D22F77" w14:textId="77777777">
        <w:tc>
          <w:tcPr>
            <w:tcW w:w="2160" w:type="dxa"/>
          </w:tcPr>
          <w:p w14:paraId="76EC1E93" w14:textId="77777777" w:rsidR="00634D8B" w:rsidRDefault="00000000">
            <w:r>
              <w:t>Resident Communication Plan</w:t>
            </w:r>
          </w:p>
        </w:tc>
        <w:tc>
          <w:tcPr>
            <w:tcW w:w="2160" w:type="dxa"/>
          </w:tcPr>
          <w:p w14:paraId="5B5DD8D9" w14:textId="77777777" w:rsidR="00634D8B" w:rsidRDefault="00634D8B"/>
        </w:tc>
        <w:tc>
          <w:tcPr>
            <w:tcW w:w="2160" w:type="dxa"/>
          </w:tcPr>
          <w:p w14:paraId="3A54E8CE" w14:textId="77777777" w:rsidR="00634D8B" w:rsidRDefault="00634D8B"/>
        </w:tc>
        <w:tc>
          <w:tcPr>
            <w:tcW w:w="2160" w:type="dxa"/>
          </w:tcPr>
          <w:p w14:paraId="6673F6DB" w14:textId="77777777" w:rsidR="00634D8B" w:rsidRDefault="00634D8B"/>
        </w:tc>
      </w:tr>
      <w:tr w:rsidR="00634D8B" w14:paraId="27F654E8" w14:textId="77777777">
        <w:tc>
          <w:tcPr>
            <w:tcW w:w="2160" w:type="dxa"/>
          </w:tcPr>
          <w:p w14:paraId="5F739E07" w14:textId="77777777" w:rsidR="00634D8B" w:rsidRDefault="00000000">
            <w:r>
              <w:t>Accessibility Review</w:t>
            </w:r>
          </w:p>
        </w:tc>
        <w:tc>
          <w:tcPr>
            <w:tcW w:w="2160" w:type="dxa"/>
          </w:tcPr>
          <w:p w14:paraId="71825C6A" w14:textId="77777777" w:rsidR="00634D8B" w:rsidRDefault="00634D8B"/>
        </w:tc>
        <w:tc>
          <w:tcPr>
            <w:tcW w:w="2160" w:type="dxa"/>
          </w:tcPr>
          <w:p w14:paraId="31204199" w14:textId="77777777" w:rsidR="00634D8B" w:rsidRDefault="00634D8B"/>
        </w:tc>
        <w:tc>
          <w:tcPr>
            <w:tcW w:w="2160" w:type="dxa"/>
          </w:tcPr>
          <w:p w14:paraId="3D81646C" w14:textId="77777777" w:rsidR="00634D8B" w:rsidRDefault="00634D8B"/>
        </w:tc>
      </w:tr>
      <w:tr w:rsidR="00634D8B" w14:paraId="0B2C76AB" w14:textId="77777777">
        <w:tc>
          <w:tcPr>
            <w:tcW w:w="2160" w:type="dxa"/>
          </w:tcPr>
          <w:p w14:paraId="302421AC" w14:textId="77777777" w:rsidR="00634D8B" w:rsidRDefault="00000000">
            <w:r>
              <w:t>Translation Requirements</w:t>
            </w:r>
          </w:p>
        </w:tc>
        <w:tc>
          <w:tcPr>
            <w:tcW w:w="2160" w:type="dxa"/>
          </w:tcPr>
          <w:p w14:paraId="752C91B5" w14:textId="77777777" w:rsidR="00634D8B" w:rsidRDefault="00634D8B"/>
        </w:tc>
        <w:tc>
          <w:tcPr>
            <w:tcW w:w="2160" w:type="dxa"/>
          </w:tcPr>
          <w:p w14:paraId="49DEBEDF" w14:textId="77777777" w:rsidR="00634D8B" w:rsidRDefault="00634D8B"/>
        </w:tc>
        <w:tc>
          <w:tcPr>
            <w:tcW w:w="2160" w:type="dxa"/>
          </w:tcPr>
          <w:p w14:paraId="014D3D11" w14:textId="77777777" w:rsidR="00634D8B" w:rsidRDefault="00634D8B"/>
        </w:tc>
      </w:tr>
      <w:tr w:rsidR="00634D8B" w14:paraId="2EEDA730" w14:textId="77777777">
        <w:tc>
          <w:tcPr>
            <w:tcW w:w="2160" w:type="dxa"/>
          </w:tcPr>
          <w:p w14:paraId="43D12828" w14:textId="77777777" w:rsidR="00634D8B" w:rsidRDefault="00000000">
            <w:r>
              <w:t>Digital Platform Setup</w:t>
            </w:r>
          </w:p>
        </w:tc>
        <w:tc>
          <w:tcPr>
            <w:tcW w:w="2160" w:type="dxa"/>
          </w:tcPr>
          <w:p w14:paraId="49FE680D" w14:textId="77777777" w:rsidR="00634D8B" w:rsidRDefault="00634D8B"/>
        </w:tc>
        <w:tc>
          <w:tcPr>
            <w:tcW w:w="2160" w:type="dxa"/>
          </w:tcPr>
          <w:p w14:paraId="3FEA90F7" w14:textId="77777777" w:rsidR="00634D8B" w:rsidRDefault="00634D8B"/>
        </w:tc>
        <w:tc>
          <w:tcPr>
            <w:tcW w:w="2160" w:type="dxa"/>
          </w:tcPr>
          <w:p w14:paraId="24C83032" w14:textId="77777777" w:rsidR="00634D8B" w:rsidRDefault="00634D8B"/>
        </w:tc>
      </w:tr>
      <w:tr w:rsidR="00634D8B" w14:paraId="2F5CCACD" w14:textId="77777777">
        <w:tc>
          <w:tcPr>
            <w:tcW w:w="2160" w:type="dxa"/>
          </w:tcPr>
          <w:p w14:paraId="6E3398AD" w14:textId="77777777" w:rsidR="00634D8B" w:rsidRDefault="00000000">
            <w:r>
              <w:t>Sampling and Representation</w:t>
            </w:r>
          </w:p>
        </w:tc>
        <w:tc>
          <w:tcPr>
            <w:tcW w:w="2160" w:type="dxa"/>
          </w:tcPr>
          <w:p w14:paraId="4C75268C" w14:textId="77777777" w:rsidR="00634D8B" w:rsidRDefault="00634D8B"/>
        </w:tc>
        <w:tc>
          <w:tcPr>
            <w:tcW w:w="2160" w:type="dxa"/>
          </w:tcPr>
          <w:p w14:paraId="4554B2E2" w14:textId="77777777" w:rsidR="00634D8B" w:rsidRDefault="00634D8B"/>
        </w:tc>
        <w:tc>
          <w:tcPr>
            <w:tcW w:w="2160" w:type="dxa"/>
          </w:tcPr>
          <w:p w14:paraId="5D5F62C3" w14:textId="77777777" w:rsidR="00634D8B" w:rsidRDefault="00634D8B"/>
        </w:tc>
      </w:tr>
      <w:tr w:rsidR="00634D8B" w14:paraId="01D0AA7C" w14:textId="77777777">
        <w:tc>
          <w:tcPr>
            <w:tcW w:w="2160" w:type="dxa"/>
          </w:tcPr>
          <w:p w14:paraId="15DCECE6" w14:textId="77777777" w:rsidR="00634D8B" w:rsidRDefault="00000000">
            <w:r>
              <w:t>Data Protection Review</w:t>
            </w:r>
          </w:p>
        </w:tc>
        <w:tc>
          <w:tcPr>
            <w:tcW w:w="2160" w:type="dxa"/>
          </w:tcPr>
          <w:p w14:paraId="5778DF89" w14:textId="77777777" w:rsidR="00634D8B" w:rsidRDefault="00634D8B"/>
        </w:tc>
        <w:tc>
          <w:tcPr>
            <w:tcW w:w="2160" w:type="dxa"/>
          </w:tcPr>
          <w:p w14:paraId="53247C83" w14:textId="77777777" w:rsidR="00634D8B" w:rsidRDefault="00634D8B"/>
        </w:tc>
        <w:tc>
          <w:tcPr>
            <w:tcW w:w="2160" w:type="dxa"/>
          </w:tcPr>
          <w:p w14:paraId="39C97D17" w14:textId="77777777" w:rsidR="00634D8B" w:rsidRDefault="00634D8B"/>
        </w:tc>
      </w:tr>
      <w:tr w:rsidR="00634D8B" w14:paraId="77F2091A" w14:textId="77777777">
        <w:tc>
          <w:tcPr>
            <w:tcW w:w="2160" w:type="dxa"/>
          </w:tcPr>
          <w:p w14:paraId="3D290354" w14:textId="77777777" w:rsidR="00634D8B" w:rsidRDefault="00000000">
            <w:r>
              <w:t>Survey Testing</w:t>
            </w:r>
          </w:p>
        </w:tc>
        <w:tc>
          <w:tcPr>
            <w:tcW w:w="2160" w:type="dxa"/>
          </w:tcPr>
          <w:p w14:paraId="697194C4" w14:textId="77777777" w:rsidR="00634D8B" w:rsidRDefault="00634D8B"/>
        </w:tc>
        <w:tc>
          <w:tcPr>
            <w:tcW w:w="2160" w:type="dxa"/>
          </w:tcPr>
          <w:p w14:paraId="45651F96" w14:textId="77777777" w:rsidR="00634D8B" w:rsidRDefault="00634D8B"/>
        </w:tc>
        <w:tc>
          <w:tcPr>
            <w:tcW w:w="2160" w:type="dxa"/>
          </w:tcPr>
          <w:p w14:paraId="5379850C" w14:textId="77777777" w:rsidR="00634D8B" w:rsidRDefault="00634D8B"/>
        </w:tc>
      </w:tr>
      <w:tr w:rsidR="00634D8B" w14:paraId="2C560A23" w14:textId="77777777">
        <w:tc>
          <w:tcPr>
            <w:tcW w:w="2160" w:type="dxa"/>
          </w:tcPr>
          <w:p w14:paraId="1B54324B" w14:textId="77777777" w:rsidR="00634D8B" w:rsidRDefault="00000000">
            <w:r>
              <w:t>Reporting Arrangements</w:t>
            </w:r>
          </w:p>
        </w:tc>
        <w:tc>
          <w:tcPr>
            <w:tcW w:w="2160" w:type="dxa"/>
          </w:tcPr>
          <w:p w14:paraId="081A26DD" w14:textId="77777777" w:rsidR="00634D8B" w:rsidRDefault="00634D8B"/>
        </w:tc>
        <w:tc>
          <w:tcPr>
            <w:tcW w:w="2160" w:type="dxa"/>
          </w:tcPr>
          <w:p w14:paraId="6E51A7ED" w14:textId="77777777" w:rsidR="00634D8B" w:rsidRDefault="00634D8B"/>
        </w:tc>
        <w:tc>
          <w:tcPr>
            <w:tcW w:w="2160" w:type="dxa"/>
          </w:tcPr>
          <w:p w14:paraId="4DA41F6A" w14:textId="77777777" w:rsidR="00634D8B" w:rsidRDefault="00634D8B"/>
        </w:tc>
      </w:tr>
    </w:tbl>
    <w:p w14:paraId="12FC2E87" w14:textId="77777777" w:rsidR="00E64150" w:rsidRDefault="00E64150">
      <w:pPr>
        <w:pStyle w:val="Heading1"/>
      </w:pPr>
    </w:p>
    <w:p w14:paraId="443B7324" w14:textId="77777777" w:rsidR="00E64150" w:rsidRDefault="00E64150">
      <w:pPr>
        <w:rPr>
          <w:rFonts w:asciiTheme="majorHAnsi" w:eastAsiaTheme="majorEastAsia" w:hAnsiTheme="majorHAnsi" w:cstheme="majorBidi"/>
          <w:b/>
          <w:bCs/>
          <w:color w:val="365F91" w:themeColor="accent1" w:themeShade="BF"/>
          <w:sz w:val="28"/>
          <w:szCs w:val="28"/>
        </w:rPr>
      </w:pPr>
      <w:r>
        <w:br w:type="page"/>
      </w:r>
    </w:p>
    <w:p w14:paraId="7BCFB861" w14:textId="6F91B78C" w:rsidR="00634D8B" w:rsidRDefault="00000000">
      <w:pPr>
        <w:pStyle w:val="Heading1"/>
      </w:pPr>
      <w:r>
        <w:lastRenderedPageBreak/>
        <w:t>6. Target Audience and Demographic Monitoring</w:t>
      </w:r>
    </w:p>
    <w:p w14:paraId="6AE14F02" w14:textId="77777777" w:rsidR="00634D8B" w:rsidRDefault="00000000">
      <w:pPr>
        <w:pStyle w:val="ListBullet"/>
      </w:pPr>
      <w:r>
        <w:t>Residents</w:t>
      </w:r>
    </w:p>
    <w:p w14:paraId="60A0DD9C" w14:textId="77777777" w:rsidR="00634D8B" w:rsidRDefault="00000000">
      <w:pPr>
        <w:pStyle w:val="ListBullet"/>
      </w:pPr>
      <w:r>
        <w:t>Leaseholders</w:t>
      </w:r>
    </w:p>
    <w:p w14:paraId="16629A71" w14:textId="77777777" w:rsidR="00634D8B" w:rsidRDefault="00000000">
      <w:pPr>
        <w:pStyle w:val="ListBullet"/>
      </w:pPr>
      <w:r>
        <w:t>Shared Owners</w:t>
      </w:r>
    </w:p>
    <w:p w14:paraId="5FCBA2B0" w14:textId="77777777" w:rsidR="00634D8B" w:rsidRDefault="00000000">
      <w:pPr>
        <w:pStyle w:val="ListBullet"/>
      </w:pPr>
      <w:r>
        <w:t>Young People</w:t>
      </w:r>
    </w:p>
    <w:p w14:paraId="222D1846" w14:textId="77777777" w:rsidR="00634D8B" w:rsidRDefault="00000000">
      <w:pPr>
        <w:pStyle w:val="ListBullet"/>
      </w:pPr>
      <w:r>
        <w:t>Older Residents</w:t>
      </w:r>
    </w:p>
    <w:p w14:paraId="37090335" w14:textId="77777777" w:rsidR="00634D8B" w:rsidRDefault="00000000">
      <w:pPr>
        <w:pStyle w:val="ListBullet"/>
      </w:pPr>
      <w:r>
        <w:t>Disabled Customers</w:t>
      </w:r>
    </w:p>
    <w:p w14:paraId="6FCCD08F" w14:textId="77777777" w:rsidR="00634D8B" w:rsidRDefault="00000000">
      <w:pPr>
        <w:pStyle w:val="ListBullet"/>
      </w:pPr>
      <w:r>
        <w:t>Digitally Excluded Customers</w:t>
      </w:r>
    </w:p>
    <w:p w14:paraId="1F69E2A8" w14:textId="77777777" w:rsidR="00634D8B" w:rsidRDefault="00000000">
      <w:pPr>
        <w:pStyle w:val="ListBullet"/>
      </w:pPr>
      <w:r>
        <w:t>Ethnically Diverse Communities</w:t>
      </w:r>
    </w:p>
    <w:p w14:paraId="3C28FF4E" w14:textId="77777777" w:rsidR="00634D8B" w:rsidRDefault="00000000">
      <w:pPr>
        <w:pStyle w:val="ListBullet"/>
      </w:pPr>
      <w:r>
        <w:t>Temporary Accommodation Customers</w:t>
      </w:r>
    </w:p>
    <w:p w14:paraId="0BD716A0" w14:textId="77777777" w:rsidR="00634D8B" w:rsidRDefault="00000000">
      <w:pPr>
        <w:pStyle w:val="Heading1"/>
      </w:pPr>
      <w:r>
        <w:t>7. Equality, Diversity and Inclusion Considerations</w:t>
      </w:r>
    </w:p>
    <w:p w14:paraId="558BAFF2" w14:textId="77777777" w:rsidR="00634D8B" w:rsidRDefault="00000000">
      <w:pPr>
        <w:pStyle w:val="ListBullet"/>
      </w:pPr>
      <w:r>
        <w:t>Easy Read formats</w:t>
      </w:r>
    </w:p>
    <w:p w14:paraId="6AE9BD1D" w14:textId="77777777" w:rsidR="00634D8B" w:rsidRDefault="00000000">
      <w:pPr>
        <w:pStyle w:val="ListBullet"/>
      </w:pPr>
      <w:r>
        <w:t>Large print versions</w:t>
      </w:r>
    </w:p>
    <w:p w14:paraId="2408F873" w14:textId="77777777" w:rsidR="00634D8B" w:rsidRDefault="00000000">
      <w:pPr>
        <w:pStyle w:val="ListBullet"/>
      </w:pPr>
      <w:r>
        <w:t>Translation support</w:t>
      </w:r>
    </w:p>
    <w:p w14:paraId="07301172" w14:textId="77777777" w:rsidR="00634D8B" w:rsidRDefault="00000000">
      <w:pPr>
        <w:pStyle w:val="ListBullet"/>
      </w:pPr>
      <w:r>
        <w:t>BSL support</w:t>
      </w:r>
    </w:p>
    <w:p w14:paraId="5A1A08B2" w14:textId="77777777" w:rsidR="00634D8B" w:rsidRDefault="00000000">
      <w:pPr>
        <w:pStyle w:val="ListBullet"/>
      </w:pPr>
      <w:r>
        <w:t>Offline participation routes</w:t>
      </w:r>
    </w:p>
    <w:p w14:paraId="33CC7D0A" w14:textId="77777777" w:rsidR="00634D8B" w:rsidRDefault="00000000">
      <w:pPr>
        <w:pStyle w:val="ListBullet"/>
      </w:pPr>
      <w:r>
        <w:t>Digital inclusion support</w:t>
      </w:r>
    </w:p>
    <w:p w14:paraId="46E5C372" w14:textId="77777777" w:rsidR="00634D8B" w:rsidRDefault="00000000">
      <w:pPr>
        <w:pStyle w:val="ListBullet"/>
      </w:pPr>
      <w:r>
        <w:t>Accessibility compatibility</w:t>
      </w:r>
    </w:p>
    <w:p w14:paraId="7787CBF2" w14:textId="77777777" w:rsidR="00634D8B" w:rsidRDefault="00000000">
      <w:pPr>
        <w:pStyle w:val="ListBullet"/>
      </w:pPr>
      <w:r>
        <w:t>Underrepresented voice monitoring</w:t>
      </w:r>
    </w:p>
    <w:p w14:paraId="0088321C" w14:textId="77777777" w:rsidR="00E64150" w:rsidRDefault="00E64150">
      <w:pPr>
        <w:rPr>
          <w:rFonts w:asciiTheme="majorHAnsi" w:eastAsiaTheme="majorEastAsia" w:hAnsiTheme="majorHAnsi" w:cstheme="majorBidi"/>
          <w:b/>
          <w:bCs/>
          <w:color w:val="365F91" w:themeColor="accent1" w:themeShade="BF"/>
          <w:sz w:val="28"/>
          <w:szCs w:val="28"/>
        </w:rPr>
      </w:pPr>
      <w:r>
        <w:br w:type="page"/>
      </w:r>
    </w:p>
    <w:p w14:paraId="2FA7F375" w14:textId="66C07653" w:rsidR="00634D8B" w:rsidRDefault="00000000">
      <w:pPr>
        <w:pStyle w:val="Heading1"/>
      </w:pPr>
      <w:r>
        <w:lastRenderedPageBreak/>
        <w:t>8. Service Survey Question Development Worksheet</w:t>
      </w:r>
    </w:p>
    <w:tbl>
      <w:tblPr>
        <w:tblStyle w:val="TableGrid"/>
        <w:tblW w:w="0" w:type="auto"/>
        <w:tblLook w:val="04A0" w:firstRow="1" w:lastRow="0" w:firstColumn="1" w:lastColumn="0" w:noHBand="0" w:noVBand="1"/>
      </w:tblPr>
      <w:tblGrid>
        <w:gridCol w:w="1728"/>
        <w:gridCol w:w="1728"/>
        <w:gridCol w:w="1728"/>
        <w:gridCol w:w="1728"/>
        <w:gridCol w:w="1728"/>
      </w:tblGrid>
      <w:tr w:rsidR="00634D8B" w14:paraId="6068D5F8" w14:textId="77777777">
        <w:tc>
          <w:tcPr>
            <w:tcW w:w="1728" w:type="dxa"/>
          </w:tcPr>
          <w:p w14:paraId="5933A299" w14:textId="77777777" w:rsidR="00634D8B" w:rsidRDefault="00000000">
            <w:r>
              <w:t>Question Number</w:t>
            </w:r>
          </w:p>
        </w:tc>
        <w:tc>
          <w:tcPr>
            <w:tcW w:w="1728" w:type="dxa"/>
          </w:tcPr>
          <w:p w14:paraId="2CF1B248" w14:textId="77777777" w:rsidR="00634D8B" w:rsidRDefault="00000000">
            <w:r>
              <w:t>Question Type</w:t>
            </w:r>
          </w:p>
        </w:tc>
        <w:tc>
          <w:tcPr>
            <w:tcW w:w="1728" w:type="dxa"/>
          </w:tcPr>
          <w:p w14:paraId="4F5140CF" w14:textId="77777777" w:rsidR="00634D8B" w:rsidRDefault="00000000">
            <w:r>
              <w:t>Question</w:t>
            </w:r>
          </w:p>
        </w:tc>
        <w:tc>
          <w:tcPr>
            <w:tcW w:w="1728" w:type="dxa"/>
          </w:tcPr>
          <w:p w14:paraId="7B301811" w14:textId="77777777" w:rsidR="00634D8B" w:rsidRDefault="00000000">
            <w:r>
              <w:t>Response Options</w:t>
            </w:r>
          </w:p>
        </w:tc>
        <w:tc>
          <w:tcPr>
            <w:tcW w:w="1728" w:type="dxa"/>
          </w:tcPr>
          <w:p w14:paraId="7F184054" w14:textId="77777777" w:rsidR="00634D8B" w:rsidRDefault="00000000">
            <w:r>
              <w:t>Purpose / Service Area</w:t>
            </w:r>
          </w:p>
        </w:tc>
      </w:tr>
      <w:tr w:rsidR="00634D8B" w14:paraId="59FAAB77" w14:textId="77777777">
        <w:tc>
          <w:tcPr>
            <w:tcW w:w="1728" w:type="dxa"/>
          </w:tcPr>
          <w:p w14:paraId="30E563E3" w14:textId="77777777" w:rsidR="00634D8B" w:rsidRDefault="00000000">
            <w:r>
              <w:t>1</w:t>
            </w:r>
          </w:p>
        </w:tc>
        <w:tc>
          <w:tcPr>
            <w:tcW w:w="1728" w:type="dxa"/>
          </w:tcPr>
          <w:p w14:paraId="6B35B84E" w14:textId="77777777" w:rsidR="00634D8B" w:rsidRDefault="00634D8B"/>
        </w:tc>
        <w:tc>
          <w:tcPr>
            <w:tcW w:w="1728" w:type="dxa"/>
          </w:tcPr>
          <w:p w14:paraId="06EC7510" w14:textId="77777777" w:rsidR="00634D8B" w:rsidRDefault="00634D8B"/>
        </w:tc>
        <w:tc>
          <w:tcPr>
            <w:tcW w:w="1728" w:type="dxa"/>
          </w:tcPr>
          <w:p w14:paraId="38538981" w14:textId="77777777" w:rsidR="00634D8B" w:rsidRDefault="00634D8B"/>
        </w:tc>
        <w:tc>
          <w:tcPr>
            <w:tcW w:w="1728" w:type="dxa"/>
          </w:tcPr>
          <w:p w14:paraId="77CEF785" w14:textId="77777777" w:rsidR="00634D8B" w:rsidRDefault="00634D8B"/>
        </w:tc>
      </w:tr>
      <w:tr w:rsidR="00634D8B" w14:paraId="5DB9B66D" w14:textId="77777777">
        <w:tc>
          <w:tcPr>
            <w:tcW w:w="1728" w:type="dxa"/>
          </w:tcPr>
          <w:p w14:paraId="0090E1B4" w14:textId="77777777" w:rsidR="00634D8B" w:rsidRDefault="00000000">
            <w:r>
              <w:t>2</w:t>
            </w:r>
          </w:p>
        </w:tc>
        <w:tc>
          <w:tcPr>
            <w:tcW w:w="1728" w:type="dxa"/>
          </w:tcPr>
          <w:p w14:paraId="512F7854" w14:textId="77777777" w:rsidR="00634D8B" w:rsidRDefault="00634D8B"/>
        </w:tc>
        <w:tc>
          <w:tcPr>
            <w:tcW w:w="1728" w:type="dxa"/>
          </w:tcPr>
          <w:p w14:paraId="2528025D" w14:textId="77777777" w:rsidR="00634D8B" w:rsidRDefault="00634D8B"/>
        </w:tc>
        <w:tc>
          <w:tcPr>
            <w:tcW w:w="1728" w:type="dxa"/>
          </w:tcPr>
          <w:p w14:paraId="0AEF728B" w14:textId="77777777" w:rsidR="00634D8B" w:rsidRDefault="00634D8B"/>
        </w:tc>
        <w:tc>
          <w:tcPr>
            <w:tcW w:w="1728" w:type="dxa"/>
          </w:tcPr>
          <w:p w14:paraId="1F0A0049" w14:textId="77777777" w:rsidR="00634D8B" w:rsidRDefault="00634D8B"/>
        </w:tc>
      </w:tr>
      <w:tr w:rsidR="00634D8B" w14:paraId="55A1C204" w14:textId="77777777">
        <w:tc>
          <w:tcPr>
            <w:tcW w:w="1728" w:type="dxa"/>
          </w:tcPr>
          <w:p w14:paraId="38985F7F" w14:textId="77777777" w:rsidR="00634D8B" w:rsidRDefault="00000000">
            <w:r>
              <w:t>3</w:t>
            </w:r>
          </w:p>
        </w:tc>
        <w:tc>
          <w:tcPr>
            <w:tcW w:w="1728" w:type="dxa"/>
          </w:tcPr>
          <w:p w14:paraId="48945431" w14:textId="77777777" w:rsidR="00634D8B" w:rsidRDefault="00634D8B"/>
        </w:tc>
        <w:tc>
          <w:tcPr>
            <w:tcW w:w="1728" w:type="dxa"/>
          </w:tcPr>
          <w:p w14:paraId="7D6EB975" w14:textId="77777777" w:rsidR="00634D8B" w:rsidRDefault="00634D8B"/>
        </w:tc>
        <w:tc>
          <w:tcPr>
            <w:tcW w:w="1728" w:type="dxa"/>
          </w:tcPr>
          <w:p w14:paraId="1BCDBFA8" w14:textId="77777777" w:rsidR="00634D8B" w:rsidRDefault="00634D8B"/>
        </w:tc>
        <w:tc>
          <w:tcPr>
            <w:tcW w:w="1728" w:type="dxa"/>
          </w:tcPr>
          <w:p w14:paraId="3F3E5723" w14:textId="77777777" w:rsidR="00634D8B" w:rsidRDefault="00634D8B"/>
        </w:tc>
      </w:tr>
      <w:tr w:rsidR="00634D8B" w14:paraId="25EBCEED" w14:textId="77777777">
        <w:tc>
          <w:tcPr>
            <w:tcW w:w="1728" w:type="dxa"/>
          </w:tcPr>
          <w:p w14:paraId="399CE74C" w14:textId="77777777" w:rsidR="00634D8B" w:rsidRDefault="00000000">
            <w:r>
              <w:t>4</w:t>
            </w:r>
          </w:p>
        </w:tc>
        <w:tc>
          <w:tcPr>
            <w:tcW w:w="1728" w:type="dxa"/>
          </w:tcPr>
          <w:p w14:paraId="53623243" w14:textId="77777777" w:rsidR="00634D8B" w:rsidRDefault="00634D8B"/>
        </w:tc>
        <w:tc>
          <w:tcPr>
            <w:tcW w:w="1728" w:type="dxa"/>
          </w:tcPr>
          <w:p w14:paraId="792F2481" w14:textId="77777777" w:rsidR="00634D8B" w:rsidRDefault="00634D8B"/>
        </w:tc>
        <w:tc>
          <w:tcPr>
            <w:tcW w:w="1728" w:type="dxa"/>
          </w:tcPr>
          <w:p w14:paraId="209865D9" w14:textId="77777777" w:rsidR="00634D8B" w:rsidRDefault="00634D8B"/>
        </w:tc>
        <w:tc>
          <w:tcPr>
            <w:tcW w:w="1728" w:type="dxa"/>
          </w:tcPr>
          <w:p w14:paraId="1187E869" w14:textId="77777777" w:rsidR="00634D8B" w:rsidRDefault="00634D8B"/>
        </w:tc>
      </w:tr>
      <w:tr w:rsidR="00634D8B" w14:paraId="04D996D0" w14:textId="77777777">
        <w:tc>
          <w:tcPr>
            <w:tcW w:w="1728" w:type="dxa"/>
          </w:tcPr>
          <w:p w14:paraId="626E1836" w14:textId="77777777" w:rsidR="00634D8B" w:rsidRDefault="00000000">
            <w:r>
              <w:t>5</w:t>
            </w:r>
          </w:p>
        </w:tc>
        <w:tc>
          <w:tcPr>
            <w:tcW w:w="1728" w:type="dxa"/>
          </w:tcPr>
          <w:p w14:paraId="34A3BFB6" w14:textId="77777777" w:rsidR="00634D8B" w:rsidRDefault="00634D8B"/>
        </w:tc>
        <w:tc>
          <w:tcPr>
            <w:tcW w:w="1728" w:type="dxa"/>
          </w:tcPr>
          <w:p w14:paraId="08FE78C5" w14:textId="77777777" w:rsidR="00634D8B" w:rsidRDefault="00634D8B"/>
        </w:tc>
        <w:tc>
          <w:tcPr>
            <w:tcW w:w="1728" w:type="dxa"/>
          </w:tcPr>
          <w:p w14:paraId="256BD444" w14:textId="77777777" w:rsidR="00634D8B" w:rsidRDefault="00634D8B"/>
        </w:tc>
        <w:tc>
          <w:tcPr>
            <w:tcW w:w="1728" w:type="dxa"/>
          </w:tcPr>
          <w:p w14:paraId="34BAFF1C" w14:textId="77777777" w:rsidR="00634D8B" w:rsidRDefault="00634D8B"/>
        </w:tc>
      </w:tr>
      <w:tr w:rsidR="00634D8B" w14:paraId="08A81DBA" w14:textId="77777777">
        <w:tc>
          <w:tcPr>
            <w:tcW w:w="1728" w:type="dxa"/>
          </w:tcPr>
          <w:p w14:paraId="2A7B6189" w14:textId="77777777" w:rsidR="00634D8B" w:rsidRDefault="00000000">
            <w:r>
              <w:t>6</w:t>
            </w:r>
          </w:p>
        </w:tc>
        <w:tc>
          <w:tcPr>
            <w:tcW w:w="1728" w:type="dxa"/>
          </w:tcPr>
          <w:p w14:paraId="5A59928B" w14:textId="77777777" w:rsidR="00634D8B" w:rsidRDefault="00634D8B"/>
        </w:tc>
        <w:tc>
          <w:tcPr>
            <w:tcW w:w="1728" w:type="dxa"/>
          </w:tcPr>
          <w:p w14:paraId="3957CD2A" w14:textId="77777777" w:rsidR="00634D8B" w:rsidRDefault="00634D8B"/>
        </w:tc>
        <w:tc>
          <w:tcPr>
            <w:tcW w:w="1728" w:type="dxa"/>
          </w:tcPr>
          <w:p w14:paraId="7866A8F5" w14:textId="77777777" w:rsidR="00634D8B" w:rsidRDefault="00634D8B"/>
        </w:tc>
        <w:tc>
          <w:tcPr>
            <w:tcW w:w="1728" w:type="dxa"/>
          </w:tcPr>
          <w:p w14:paraId="156CC401" w14:textId="77777777" w:rsidR="00634D8B" w:rsidRDefault="00634D8B"/>
        </w:tc>
      </w:tr>
      <w:tr w:rsidR="00634D8B" w14:paraId="015D32FE" w14:textId="77777777">
        <w:tc>
          <w:tcPr>
            <w:tcW w:w="1728" w:type="dxa"/>
          </w:tcPr>
          <w:p w14:paraId="3489275C" w14:textId="77777777" w:rsidR="00634D8B" w:rsidRDefault="00000000">
            <w:r>
              <w:t>7</w:t>
            </w:r>
          </w:p>
        </w:tc>
        <w:tc>
          <w:tcPr>
            <w:tcW w:w="1728" w:type="dxa"/>
          </w:tcPr>
          <w:p w14:paraId="0CB7D682" w14:textId="77777777" w:rsidR="00634D8B" w:rsidRDefault="00634D8B"/>
        </w:tc>
        <w:tc>
          <w:tcPr>
            <w:tcW w:w="1728" w:type="dxa"/>
          </w:tcPr>
          <w:p w14:paraId="03ACE3CA" w14:textId="77777777" w:rsidR="00634D8B" w:rsidRDefault="00634D8B"/>
        </w:tc>
        <w:tc>
          <w:tcPr>
            <w:tcW w:w="1728" w:type="dxa"/>
          </w:tcPr>
          <w:p w14:paraId="1AAB7674" w14:textId="77777777" w:rsidR="00634D8B" w:rsidRDefault="00634D8B"/>
        </w:tc>
        <w:tc>
          <w:tcPr>
            <w:tcW w:w="1728" w:type="dxa"/>
          </w:tcPr>
          <w:p w14:paraId="3EEC1137" w14:textId="77777777" w:rsidR="00634D8B" w:rsidRDefault="00634D8B"/>
        </w:tc>
      </w:tr>
      <w:tr w:rsidR="00634D8B" w14:paraId="3A44AB04" w14:textId="77777777">
        <w:tc>
          <w:tcPr>
            <w:tcW w:w="1728" w:type="dxa"/>
          </w:tcPr>
          <w:p w14:paraId="6F79DCBD" w14:textId="77777777" w:rsidR="00634D8B" w:rsidRDefault="00000000">
            <w:r>
              <w:t>8</w:t>
            </w:r>
          </w:p>
        </w:tc>
        <w:tc>
          <w:tcPr>
            <w:tcW w:w="1728" w:type="dxa"/>
          </w:tcPr>
          <w:p w14:paraId="31162DC8" w14:textId="77777777" w:rsidR="00634D8B" w:rsidRDefault="00634D8B"/>
        </w:tc>
        <w:tc>
          <w:tcPr>
            <w:tcW w:w="1728" w:type="dxa"/>
          </w:tcPr>
          <w:p w14:paraId="3AE71EE8" w14:textId="77777777" w:rsidR="00634D8B" w:rsidRDefault="00634D8B"/>
        </w:tc>
        <w:tc>
          <w:tcPr>
            <w:tcW w:w="1728" w:type="dxa"/>
          </w:tcPr>
          <w:p w14:paraId="4F998E89" w14:textId="77777777" w:rsidR="00634D8B" w:rsidRDefault="00634D8B"/>
        </w:tc>
        <w:tc>
          <w:tcPr>
            <w:tcW w:w="1728" w:type="dxa"/>
          </w:tcPr>
          <w:p w14:paraId="50FDF8F5" w14:textId="77777777" w:rsidR="00634D8B" w:rsidRDefault="00634D8B"/>
        </w:tc>
      </w:tr>
      <w:tr w:rsidR="00634D8B" w14:paraId="5D8F33B5" w14:textId="77777777">
        <w:tc>
          <w:tcPr>
            <w:tcW w:w="1728" w:type="dxa"/>
          </w:tcPr>
          <w:p w14:paraId="77619463" w14:textId="77777777" w:rsidR="00634D8B" w:rsidRDefault="00000000">
            <w:r>
              <w:t>9</w:t>
            </w:r>
          </w:p>
        </w:tc>
        <w:tc>
          <w:tcPr>
            <w:tcW w:w="1728" w:type="dxa"/>
          </w:tcPr>
          <w:p w14:paraId="7586954B" w14:textId="77777777" w:rsidR="00634D8B" w:rsidRDefault="00634D8B"/>
        </w:tc>
        <w:tc>
          <w:tcPr>
            <w:tcW w:w="1728" w:type="dxa"/>
          </w:tcPr>
          <w:p w14:paraId="471A5DB3" w14:textId="77777777" w:rsidR="00634D8B" w:rsidRDefault="00634D8B"/>
        </w:tc>
        <w:tc>
          <w:tcPr>
            <w:tcW w:w="1728" w:type="dxa"/>
          </w:tcPr>
          <w:p w14:paraId="598974D1" w14:textId="77777777" w:rsidR="00634D8B" w:rsidRDefault="00634D8B"/>
        </w:tc>
        <w:tc>
          <w:tcPr>
            <w:tcW w:w="1728" w:type="dxa"/>
          </w:tcPr>
          <w:p w14:paraId="09535922" w14:textId="77777777" w:rsidR="00634D8B" w:rsidRDefault="00634D8B"/>
        </w:tc>
      </w:tr>
      <w:tr w:rsidR="00634D8B" w14:paraId="400AA3E0" w14:textId="77777777">
        <w:tc>
          <w:tcPr>
            <w:tcW w:w="1728" w:type="dxa"/>
          </w:tcPr>
          <w:p w14:paraId="59BF9619" w14:textId="77777777" w:rsidR="00634D8B" w:rsidRDefault="00000000">
            <w:r>
              <w:t>10</w:t>
            </w:r>
          </w:p>
        </w:tc>
        <w:tc>
          <w:tcPr>
            <w:tcW w:w="1728" w:type="dxa"/>
          </w:tcPr>
          <w:p w14:paraId="25EE13C7" w14:textId="77777777" w:rsidR="00634D8B" w:rsidRDefault="00634D8B"/>
        </w:tc>
        <w:tc>
          <w:tcPr>
            <w:tcW w:w="1728" w:type="dxa"/>
          </w:tcPr>
          <w:p w14:paraId="397972D7" w14:textId="77777777" w:rsidR="00634D8B" w:rsidRDefault="00634D8B"/>
        </w:tc>
        <w:tc>
          <w:tcPr>
            <w:tcW w:w="1728" w:type="dxa"/>
          </w:tcPr>
          <w:p w14:paraId="033768C4" w14:textId="77777777" w:rsidR="00634D8B" w:rsidRDefault="00634D8B"/>
        </w:tc>
        <w:tc>
          <w:tcPr>
            <w:tcW w:w="1728" w:type="dxa"/>
          </w:tcPr>
          <w:p w14:paraId="7FBAE5B1" w14:textId="77777777" w:rsidR="00634D8B" w:rsidRDefault="00634D8B"/>
        </w:tc>
      </w:tr>
      <w:tr w:rsidR="00634D8B" w14:paraId="1F6257A8" w14:textId="77777777">
        <w:tc>
          <w:tcPr>
            <w:tcW w:w="1728" w:type="dxa"/>
          </w:tcPr>
          <w:p w14:paraId="733D9A6B" w14:textId="77777777" w:rsidR="00634D8B" w:rsidRDefault="00000000">
            <w:r>
              <w:t>11</w:t>
            </w:r>
          </w:p>
        </w:tc>
        <w:tc>
          <w:tcPr>
            <w:tcW w:w="1728" w:type="dxa"/>
          </w:tcPr>
          <w:p w14:paraId="1D59F71B" w14:textId="77777777" w:rsidR="00634D8B" w:rsidRDefault="00634D8B"/>
        </w:tc>
        <w:tc>
          <w:tcPr>
            <w:tcW w:w="1728" w:type="dxa"/>
          </w:tcPr>
          <w:p w14:paraId="1F69806E" w14:textId="77777777" w:rsidR="00634D8B" w:rsidRDefault="00634D8B"/>
        </w:tc>
        <w:tc>
          <w:tcPr>
            <w:tcW w:w="1728" w:type="dxa"/>
          </w:tcPr>
          <w:p w14:paraId="2D70C997" w14:textId="77777777" w:rsidR="00634D8B" w:rsidRDefault="00634D8B"/>
        </w:tc>
        <w:tc>
          <w:tcPr>
            <w:tcW w:w="1728" w:type="dxa"/>
          </w:tcPr>
          <w:p w14:paraId="5AF26039" w14:textId="77777777" w:rsidR="00634D8B" w:rsidRDefault="00634D8B"/>
        </w:tc>
      </w:tr>
      <w:tr w:rsidR="00634D8B" w14:paraId="5A84E14D" w14:textId="77777777">
        <w:tc>
          <w:tcPr>
            <w:tcW w:w="1728" w:type="dxa"/>
          </w:tcPr>
          <w:p w14:paraId="1AC97F8E" w14:textId="77777777" w:rsidR="00634D8B" w:rsidRDefault="00000000">
            <w:r>
              <w:t>12</w:t>
            </w:r>
          </w:p>
        </w:tc>
        <w:tc>
          <w:tcPr>
            <w:tcW w:w="1728" w:type="dxa"/>
          </w:tcPr>
          <w:p w14:paraId="3F2F34EA" w14:textId="77777777" w:rsidR="00634D8B" w:rsidRDefault="00634D8B"/>
        </w:tc>
        <w:tc>
          <w:tcPr>
            <w:tcW w:w="1728" w:type="dxa"/>
          </w:tcPr>
          <w:p w14:paraId="110DD60B" w14:textId="77777777" w:rsidR="00634D8B" w:rsidRDefault="00634D8B"/>
        </w:tc>
        <w:tc>
          <w:tcPr>
            <w:tcW w:w="1728" w:type="dxa"/>
          </w:tcPr>
          <w:p w14:paraId="5AD92016" w14:textId="77777777" w:rsidR="00634D8B" w:rsidRDefault="00634D8B"/>
        </w:tc>
        <w:tc>
          <w:tcPr>
            <w:tcW w:w="1728" w:type="dxa"/>
          </w:tcPr>
          <w:p w14:paraId="56B0DFC1" w14:textId="77777777" w:rsidR="00634D8B" w:rsidRDefault="00634D8B"/>
        </w:tc>
      </w:tr>
      <w:tr w:rsidR="00634D8B" w14:paraId="7E2CDA45" w14:textId="77777777">
        <w:tc>
          <w:tcPr>
            <w:tcW w:w="1728" w:type="dxa"/>
          </w:tcPr>
          <w:p w14:paraId="36C44048" w14:textId="77777777" w:rsidR="00634D8B" w:rsidRDefault="00000000">
            <w:r>
              <w:t>13</w:t>
            </w:r>
          </w:p>
        </w:tc>
        <w:tc>
          <w:tcPr>
            <w:tcW w:w="1728" w:type="dxa"/>
          </w:tcPr>
          <w:p w14:paraId="21E2E6EB" w14:textId="77777777" w:rsidR="00634D8B" w:rsidRDefault="00634D8B"/>
        </w:tc>
        <w:tc>
          <w:tcPr>
            <w:tcW w:w="1728" w:type="dxa"/>
          </w:tcPr>
          <w:p w14:paraId="18C19A44" w14:textId="77777777" w:rsidR="00634D8B" w:rsidRDefault="00634D8B"/>
        </w:tc>
        <w:tc>
          <w:tcPr>
            <w:tcW w:w="1728" w:type="dxa"/>
          </w:tcPr>
          <w:p w14:paraId="5647F4D3" w14:textId="77777777" w:rsidR="00634D8B" w:rsidRDefault="00634D8B"/>
        </w:tc>
        <w:tc>
          <w:tcPr>
            <w:tcW w:w="1728" w:type="dxa"/>
          </w:tcPr>
          <w:p w14:paraId="21881F7E" w14:textId="77777777" w:rsidR="00634D8B" w:rsidRDefault="00634D8B"/>
        </w:tc>
      </w:tr>
      <w:tr w:rsidR="00634D8B" w14:paraId="48FC21FB" w14:textId="77777777">
        <w:tc>
          <w:tcPr>
            <w:tcW w:w="1728" w:type="dxa"/>
          </w:tcPr>
          <w:p w14:paraId="19BE7D6F" w14:textId="77777777" w:rsidR="00634D8B" w:rsidRDefault="00000000">
            <w:r>
              <w:t>14</w:t>
            </w:r>
          </w:p>
        </w:tc>
        <w:tc>
          <w:tcPr>
            <w:tcW w:w="1728" w:type="dxa"/>
          </w:tcPr>
          <w:p w14:paraId="3BDEC23F" w14:textId="77777777" w:rsidR="00634D8B" w:rsidRDefault="00634D8B"/>
        </w:tc>
        <w:tc>
          <w:tcPr>
            <w:tcW w:w="1728" w:type="dxa"/>
          </w:tcPr>
          <w:p w14:paraId="6BCECA31" w14:textId="77777777" w:rsidR="00634D8B" w:rsidRDefault="00634D8B"/>
        </w:tc>
        <w:tc>
          <w:tcPr>
            <w:tcW w:w="1728" w:type="dxa"/>
          </w:tcPr>
          <w:p w14:paraId="772FBBCC" w14:textId="77777777" w:rsidR="00634D8B" w:rsidRDefault="00634D8B"/>
        </w:tc>
        <w:tc>
          <w:tcPr>
            <w:tcW w:w="1728" w:type="dxa"/>
          </w:tcPr>
          <w:p w14:paraId="7D448701" w14:textId="77777777" w:rsidR="00634D8B" w:rsidRDefault="00634D8B"/>
        </w:tc>
      </w:tr>
      <w:tr w:rsidR="00634D8B" w14:paraId="4898D22F" w14:textId="77777777">
        <w:tc>
          <w:tcPr>
            <w:tcW w:w="1728" w:type="dxa"/>
          </w:tcPr>
          <w:p w14:paraId="0BB07453" w14:textId="77777777" w:rsidR="00634D8B" w:rsidRDefault="00000000">
            <w:r>
              <w:t>15</w:t>
            </w:r>
          </w:p>
        </w:tc>
        <w:tc>
          <w:tcPr>
            <w:tcW w:w="1728" w:type="dxa"/>
          </w:tcPr>
          <w:p w14:paraId="0B6B5B56" w14:textId="77777777" w:rsidR="00634D8B" w:rsidRDefault="00634D8B"/>
        </w:tc>
        <w:tc>
          <w:tcPr>
            <w:tcW w:w="1728" w:type="dxa"/>
          </w:tcPr>
          <w:p w14:paraId="309BBB26" w14:textId="77777777" w:rsidR="00634D8B" w:rsidRDefault="00634D8B"/>
        </w:tc>
        <w:tc>
          <w:tcPr>
            <w:tcW w:w="1728" w:type="dxa"/>
          </w:tcPr>
          <w:p w14:paraId="61677087" w14:textId="77777777" w:rsidR="00634D8B" w:rsidRDefault="00634D8B"/>
        </w:tc>
        <w:tc>
          <w:tcPr>
            <w:tcW w:w="1728" w:type="dxa"/>
          </w:tcPr>
          <w:p w14:paraId="5854CF12" w14:textId="77777777" w:rsidR="00634D8B" w:rsidRDefault="00634D8B"/>
        </w:tc>
      </w:tr>
      <w:tr w:rsidR="00634D8B" w14:paraId="44F9EF7D" w14:textId="77777777">
        <w:tc>
          <w:tcPr>
            <w:tcW w:w="1728" w:type="dxa"/>
          </w:tcPr>
          <w:p w14:paraId="29C43D73" w14:textId="77777777" w:rsidR="00634D8B" w:rsidRDefault="00000000">
            <w:r>
              <w:t>16</w:t>
            </w:r>
          </w:p>
        </w:tc>
        <w:tc>
          <w:tcPr>
            <w:tcW w:w="1728" w:type="dxa"/>
          </w:tcPr>
          <w:p w14:paraId="68763F97" w14:textId="77777777" w:rsidR="00634D8B" w:rsidRDefault="00634D8B"/>
        </w:tc>
        <w:tc>
          <w:tcPr>
            <w:tcW w:w="1728" w:type="dxa"/>
          </w:tcPr>
          <w:p w14:paraId="1B726364" w14:textId="77777777" w:rsidR="00634D8B" w:rsidRDefault="00634D8B"/>
        </w:tc>
        <w:tc>
          <w:tcPr>
            <w:tcW w:w="1728" w:type="dxa"/>
          </w:tcPr>
          <w:p w14:paraId="0E5BBD83" w14:textId="77777777" w:rsidR="00634D8B" w:rsidRDefault="00634D8B"/>
        </w:tc>
        <w:tc>
          <w:tcPr>
            <w:tcW w:w="1728" w:type="dxa"/>
          </w:tcPr>
          <w:p w14:paraId="7081F752" w14:textId="77777777" w:rsidR="00634D8B" w:rsidRDefault="00634D8B"/>
        </w:tc>
      </w:tr>
      <w:tr w:rsidR="00634D8B" w14:paraId="0FFE78B9" w14:textId="77777777">
        <w:tc>
          <w:tcPr>
            <w:tcW w:w="1728" w:type="dxa"/>
          </w:tcPr>
          <w:p w14:paraId="43655B10" w14:textId="77777777" w:rsidR="00634D8B" w:rsidRDefault="00000000">
            <w:r>
              <w:t>17</w:t>
            </w:r>
          </w:p>
        </w:tc>
        <w:tc>
          <w:tcPr>
            <w:tcW w:w="1728" w:type="dxa"/>
          </w:tcPr>
          <w:p w14:paraId="226347AF" w14:textId="77777777" w:rsidR="00634D8B" w:rsidRDefault="00634D8B"/>
        </w:tc>
        <w:tc>
          <w:tcPr>
            <w:tcW w:w="1728" w:type="dxa"/>
          </w:tcPr>
          <w:p w14:paraId="55C1DA5E" w14:textId="77777777" w:rsidR="00634D8B" w:rsidRDefault="00634D8B"/>
        </w:tc>
        <w:tc>
          <w:tcPr>
            <w:tcW w:w="1728" w:type="dxa"/>
          </w:tcPr>
          <w:p w14:paraId="08E3212B" w14:textId="77777777" w:rsidR="00634D8B" w:rsidRDefault="00634D8B"/>
        </w:tc>
        <w:tc>
          <w:tcPr>
            <w:tcW w:w="1728" w:type="dxa"/>
          </w:tcPr>
          <w:p w14:paraId="0C7C1A02" w14:textId="77777777" w:rsidR="00634D8B" w:rsidRDefault="00634D8B"/>
        </w:tc>
      </w:tr>
    </w:tbl>
    <w:p w14:paraId="306A1B50" w14:textId="77777777" w:rsidR="00634D8B" w:rsidRDefault="00000000">
      <w:pPr>
        <w:pStyle w:val="Heading1"/>
      </w:pPr>
      <w:r>
        <w:t>9. Service Satisfaction and Performance Measures</w:t>
      </w:r>
    </w:p>
    <w:p w14:paraId="71A69830" w14:textId="77777777" w:rsidR="00634D8B" w:rsidRDefault="00000000">
      <w:pPr>
        <w:pStyle w:val="ListBullet"/>
      </w:pPr>
      <w:r>
        <w:t>Repairs satisfaction</w:t>
      </w:r>
    </w:p>
    <w:p w14:paraId="1F295842" w14:textId="77777777" w:rsidR="00634D8B" w:rsidRDefault="00000000">
      <w:pPr>
        <w:pStyle w:val="ListBullet"/>
      </w:pPr>
      <w:r>
        <w:t>Communication satisfaction</w:t>
      </w:r>
    </w:p>
    <w:p w14:paraId="102BA855" w14:textId="77777777" w:rsidR="00634D8B" w:rsidRDefault="00000000">
      <w:pPr>
        <w:pStyle w:val="ListBullet"/>
      </w:pPr>
      <w:r>
        <w:t>Neighbourhood satisfaction</w:t>
      </w:r>
    </w:p>
    <w:p w14:paraId="75E57BE0" w14:textId="77777777" w:rsidR="00634D8B" w:rsidRDefault="00000000">
      <w:pPr>
        <w:pStyle w:val="ListBullet"/>
      </w:pPr>
      <w:r>
        <w:t>Safety satisfaction</w:t>
      </w:r>
    </w:p>
    <w:p w14:paraId="7FCE26A6" w14:textId="77777777" w:rsidR="00634D8B" w:rsidRDefault="00000000">
      <w:pPr>
        <w:pStyle w:val="ListBullet"/>
      </w:pPr>
      <w:r>
        <w:t>Complaint handling satisfaction</w:t>
      </w:r>
    </w:p>
    <w:p w14:paraId="22ADAC43" w14:textId="77777777" w:rsidR="00634D8B" w:rsidRDefault="00000000">
      <w:pPr>
        <w:pStyle w:val="ListBullet"/>
      </w:pPr>
      <w:r>
        <w:t>Timeliness of service</w:t>
      </w:r>
    </w:p>
    <w:p w14:paraId="7BB646DA" w14:textId="77777777" w:rsidR="00634D8B" w:rsidRDefault="00000000">
      <w:pPr>
        <w:pStyle w:val="ListBullet"/>
      </w:pPr>
      <w:r>
        <w:t>Quality of service delivery</w:t>
      </w:r>
    </w:p>
    <w:p w14:paraId="1AC90219" w14:textId="77777777" w:rsidR="00634D8B" w:rsidRDefault="00000000">
      <w:pPr>
        <w:pStyle w:val="ListBullet"/>
      </w:pPr>
      <w:r>
        <w:t>Staff professionalism</w:t>
      </w:r>
    </w:p>
    <w:p w14:paraId="2C6237F3" w14:textId="77777777" w:rsidR="00634D8B" w:rsidRDefault="00000000">
      <w:pPr>
        <w:pStyle w:val="ListBullet"/>
      </w:pPr>
      <w:r>
        <w:t>Ease of access to services</w:t>
      </w:r>
    </w:p>
    <w:p w14:paraId="4F0927F7" w14:textId="77777777" w:rsidR="00634D8B" w:rsidRDefault="00000000">
      <w:pPr>
        <w:pStyle w:val="ListBullet"/>
      </w:pPr>
      <w:r>
        <w:t>Trust and confidence measures</w:t>
      </w:r>
    </w:p>
    <w:p w14:paraId="39E6508B" w14:textId="77777777" w:rsidR="00E64150" w:rsidRDefault="00E64150">
      <w:pPr>
        <w:rPr>
          <w:rFonts w:asciiTheme="majorHAnsi" w:eastAsiaTheme="majorEastAsia" w:hAnsiTheme="majorHAnsi" w:cstheme="majorBidi"/>
          <w:b/>
          <w:bCs/>
          <w:color w:val="365F91" w:themeColor="accent1" w:themeShade="BF"/>
          <w:sz w:val="28"/>
          <w:szCs w:val="28"/>
        </w:rPr>
      </w:pPr>
      <w:r>
        <w:br w:type="page"/>
      </w:r>
    </w:p>
    <w:p w14:paraId="2D4EFB89" w14:textId="03F71B7E" w:rsidR="00634D8B" w:rsidRDefault="00000000">
      <w:pPr>
        <w:pStyle w:val="Heading1"/>
      </w:pPr>
      <w:r>
        <w:lastRenderedPageBreak/>
        <w:t>10. Resident Influence and Accountability</w:t>
      </w:r>
    </w:p>
    <w:p w14:paraId="4A147137" w14:textId="77777777" w:rsidR="00634D8B" w:rsidRDefault="00000000">
      <w:pPr>
        <w:pStyle w:val="ListBullet"/>
      </w:pPr>
      <w:r>
        <w:t>What residents said</w:t>
      </w:r>
    </w:p>
    <w:p w14:paraId="0D481889" w14:textId="77777777" w:rsidR="00634D8B" w:rsidRDefault="00000000">
      <w:pPr>
        <w:pStyle w:val="ListBullet"/>
      </w:pPr>
      <w:r>
        <w:t>Actions agreed</w:t>
      </w:r>
    </w:p>
    <w:p w14:paraId="21E1F32C" w14:textId="77777777" w:rsidR="00634D8B" w:rsidRDefault="00000000">
      <w:pPr>
        <w:pStyle w:val="ListBullet"/>
      </w:pPr>
      <w:r>
        <w:t>Service improvements implemented</w:t>
      </w:r>
    </w:p>
    <w:p w14:paraId="743AA9AF" w14:textId="77777777" w:rsidR="00634D8B" w:rsidRDefault="00000000">
      <w:pPr>
        <w:pStyle w:val="ListBullet"/>
      </w:pPr>
      <w:r>
        <w:t>Feedback provided back to residents</w:t>
      </w:r>
    </w:p>
    <w:p w14:paraId="098CA274" w14:textId="77777777" w:rsidR="00634D8B" w:rsidRDefault="00000000">
      <w:pPr>
        <w:pStyle w:val="ListBullet"/>
      </w:pPr>
      <w:r>
        <w:t>You Said, We Did reporting</w:t>
      </w:r>
    </w:p>
    <w:p w14:paraId="7340E3A0" w14:textId="77777777" w:rsidR="00634D8B" w:rsidRDefault="00000000">
      <w:pPr>
        <w:pStyle w:val="ListBullet"/>
      </w:pPr>
      <w:r>
        <w:t>Evidence of customer influence</w:t>
      </w:r>
    </w:p>
    <w:p w14:paraId="1B6966C4" w14:textId="77777777" w:rsidR="00634D8B" w:rsidRDefault="00000000">
      <w:pPr>
        <w:pStyle w:val="Heading1"/>
      </w:pPr>
      <w:r>
        <w:t>11. Promotion and Awareness Strategy</w:t>
      </w:r>
    </w:p>
    <w:p w14:paraId="3598276C" w14:textId="77777777" w:rsidR="00634D8B" w:rsidRDefault="00000000">
      <w:pPr>
        <w:pStyle w:val="ListBullet"/>
      </w:pPr>
      <w:r>
        <w:t>Resident newsletters</w:t>
      </w:r>
    </w:p>
    <w:p w14:paraId="292D393F" w14:textId="77777777" w:rsidR="00634D8B" w:rsidRDefault="00000000">
      <w:pPr>
        <w:pStyle w:val="ListBullet"/>
      </w:pPr>
      <w:r>
        <w:t>SMS reminders</w:t>
      </w:r>
    </w:p>
    <w:p w14:paraId="46F9E5A7" w14:textId="77777777" w:rsidR="00634D8B" w:rsidRDefault="00000000">
      <w:pPr>
        <w:pStyle w:val="ListBullet"/>
      </w:pPr>
      <w:r>
        <w:t>Social media promotion</w:t>
      </w:r>
    </w:p>
    <w:p w14:paraId="7BEC013F" w14:textId="77777777" w:rsidR="00634D8B" w:rsidRDefault="00000000">
      <w:pPr>
        <w:pStyle w:val="ListBullet"/>
      </w:pPr>
      <w:r>
        <w:t>Community posters</w:t>
      </w:r>
    </w:p>
    <w:p w14:paraId="27F8B5F7" w14:textId="77777777" w:rsidR="00634D8B" w:rsidRDefault="00000000">
      <w:pPr>
        <w:pStyle w:val="ListBullet"/>
      </w:pPr>
      <w:r>
        <w:t>Website promotion</w:t>
      </w:r>
    </w:p>
    <w:p w14:paraId="0B6983C0" w14:textId="77777777" w:rsidR="00634D8B" w:rsidRDefault="00000000">
      <w:pPr>
        <w:pStyle w:val="ListBullet"/>
      </w:pPr>
      <w:r>
        <w:t>Resident groups</w:t>
      </w:r>
    </w:p>
    <w:p w14:paraId="69F00702" w14:textId="77777777" w:rsidR="00634D8B" w:rsidRDefault="00000000">
      <w:pPr>
        <w:pStyle w:val="ListBullet"/>
      </w:pPr>
      <w:r>
        <w:t>Community champions</w:t>
      </w:r>
    </w:p>
    <w:p w14:paraId="3849C2A6" w14:textId="77777777" w:rsidR="00634D8B" w:rsidRDefault="00000000">
      <w:pPr>
        <w:pStyle w:val="ListBullet"/>
      </w:pPr>
      <w:r>
        <w:t>Staff awareness campaigns</w:t>
      </w:r>
    </w:p>
    <w:p w14:paraId="00BD3BDE" w14:textId="77777777" w:rsidR="00634D8B" w:rsidRDefault="00000000">
      <w:pPr>
        <w:pStyle w:val="Heading1"/>
      </w:pPr>
      <w:r>
        <w:t>12. Risks, Challenges and Mitigation</w:t>
      </w:r>
    </w:p>
    <w:p w14:paraId="76AE53CA" w14:textId="77777777" w:rsidR="00634D8B" w:rsidRDefault="00000000">
      <w:pPr>
        <w:pStyle w:val="ListBullet"/>
      </w:pPr>
      <w:r>
        <w:t>Low response rates</w:t>
      </w:r>
    </w:p>
    <w:p w14:paraId="18D169AB" w14:textId="77777777" w:rsidR="00634D8B" w:rsidRDefault="00000000">
      <w:pPr>
        <w:pStyle w:val="ListBullet"/>
      </w:pPr>
      <w:r>
        <w:t>Survey fatigue</w:t>
      </w:r>
    </w:p>
    <w:p w14:paraId="34CF78BF" w14:textId="77777777" w:rsidR="00634D8B" w:rsidRDefault="00000000">
      <w:pPr>
        <w:pStyle w:val="ListBullet"/>
      </w:pPr>
      <w:r>
        <w:t>Digital exclusion</w:t>
      </w:r>
    </w:p>
    <w:p w14:paraId="16581700" w14:textId="77777777" w:rsidR="00634D8B" w:rsidRDefault="00000000">
      <w:pPr>
        <w:pStyle w:val="ListBullet"/>
      </w:pPr>
      <w:r>
        <w:t>Accessibility barriers</w:t>
      </w:r>
    </w:p>
    <w:p w14:paraId="4C7705C9" w14:textId="77777777" w:rsidR="00634D8B" w:rsidRDefault="00000000">
      <w:pPr>
        <w:pStyle w:val="ListBullet"/>
      </w:pPr>
      <w:r>
        <w:t>Language barriers</w:t>
      </w:r>
    </w:p>
    <w:p w14:paraId="0D25BEFF" w14:textId="77777777" w:rsidR="00634D8B" w:rsidRDefault="00000000">
      <w:pPr>
        <w:pStyle w:val="ListBullet"/>
      </w:pPr>
      <w:r>
        <w:t>Negative sentiment</w:t>
      </w:r>
    </w:p>
    <w:p w14:paraId="7C1D0158" w14:textId="77777777" w:rsidR="00634D8B" w:rsidRDefault="00000000">
      <w:pPr>
        <w:pStyle w:val="ListBullet"/>
      </w:pPr>
      <w:r>
        <w:t>Poor demographic representation</w:t>
      </w:r>
    </w:p>
    <w:p w14:paraId="7FC97C75" w14:textId="77777777" w:rsidR="00634D8B" w:rsidRDefault="00000000">
      <w:pPr>
        <w:pStyle w:val="ListBullet"/>
      </w:pPr>
      <w:r>
        <w:t>Misunderstanding of survey purpose</w:t>
      </w:r>
    </w:p>
    <w:p w14:paraId="26DEF611" w14:textId="77777777" w:rsidR="00E64150" w:rsidRDefault="00E64150">
      <w:pPr>
        <w:rPr>
          <w:rFonts w:asciiTheme="majorHAnsi" w:eastAsiaTheme="majorEastAsia" w:hAnsiTheme="majorHAnsi" w:cstheme="majorBidi"/>
          <w:b/>
          <w:bCs/>
          <w:color w:val="365F91" w:themeColor="accent1" w:themeShade="BF"/>
          <w:sz w:val="28"/>
          <w:szCs w:val="28"/>
        </w:rPr>
      </w:pPr>
      <w:r>
        <w:br w:type="page"/>
      </w:r>
    </w:p>
    <w:p w14:paraId="6FB89F7E" w14:textId="53ACCA6F" w:rsidR="00634D8B" w:rsidRDefault="00000000">
      <w:pPr>
        <w:pStyle w:val="Heading1"/>
      </w:pPr>
      <w:r>
        <w:lastRenderedPageBreak/>
        <w:t>13. Data Protection and GDPR Requirements</w:t>
      </w:r>
    </w:p>
    <w:p w14:paraId="18CBA2E1" w14:textId="77777777" w:rsidR="00634D8B" w:rsidRDefault="00000000">
      <w:pPr>
        <w:pStyle w:val="ListBullet"/>
      </w:pPr>
      <w:r>
        <w:t>Consent arrangements</w:t>
      </w:r>
    </w:p>
    <w:p w14:paraId="57346030" w14:textId="77777777" w:rsidR="00634D8B" w:rsidRDefault="00000000">
      <w:pPr>
        <w:pStyle w:val="ListBullet"/>
      </w:pPr>
      <w:r>
        <w:t>Privacy notices</w:t>
      </w:r>
    </w:p>
    <w:p w14:paraId="0F5AF219" w14:textId="77777777" w:rsidR="00634D8B" w:rsidRDefault="00000000">
      <w:pPr>
        <w:pStyle w:val="ListBullet"/>
      </w:pPr>
      <w:r>
        <w:t>Secure data storage</w:t>
      </w:r>
    </w:p>
    <w:p w14:paraId="2F0668B3" w14:textId="77777777" w:rsidR="00634D8B" w:rsidRDefault="00000000">
      <w:pPr>
        <w:pStyle w:val="ListBullet"/>
      </w:pPr>
      <w:r>
        <w:t>Retention periods</w:t>
      </w:r>
    </w:p>
    <w:p w14:paraId="23EB56AC" w14:textId="77777777" w:rsidR="00634D8B" w:rsidRDefault="00000000">
      <w:pPr>
        <w:pStyle w:val="ListBullet"/>
      </w:pPr>
      <w:r>
        <w:t>Anonymisation</w:t>
      </w:r>
    </w:p>
    <w:p w14:paraId="1668CE71" w14:textId="77777777" w:rsidR="00634D8B" w:rsidRDefault="00000000">
      <w:pPr>
        <w:pStyle w:val="ListBullet"/>
      </w:pPr>
      <w:r>
        <w:t>Freedom of Information considerations</w:t>
      </w:r>
    </w:p>
    <w:p w14:paraId="4DC4833E" w14:textId="77777777" w:rsidR="00634D8B" w:rsidRDefault="00000000">
      <w:pPr>
        <w:pStyle w:val="ListBullet"/>
      </w:pPr>
      <w:r>
        <w:t>Resident data rights</w:t>
      </w:r>
    </w:p>
    <w:p w14:paraId="06EBB23A" w14:textId="77777777" w:rsidR="00634D8B" w:rsidRDefault="00000000">
      <w:pPr>
        <w:pStyle w:val="Heading1"/>
      </w:pPr>
      <w:r>
        <w:t>14. Service Insight and Analysis Framework</w:t>
      </w:r>
    </w:p>
    <w:p w14:paraId="1B21003D" w14:textId="77777777" w:rsidR="00634D8B" w:rsidRDefault="00000000">
      <w:pPr>
        <w:pStyle w:val="ListBullet"/>
      </w:pPr>
      <w:r>
        <w:t>Quantitative analysis</w:t>
      </w:r>
    </w:p>
    <w:p w14:paraId="5C12DB3B" w14:textId="77777777" w:rsidR="00634D8B" w:rsidRDefault="00000000">
      <w:pPr>
        <w:pStyle w:val="ListBullet"/>
      </w:pPr>
      <w:r>
        <w:t>Qualitative analysis</w:t>
      </w:r>
    </w:p>
    <w:p w14:paraId="5A7153AE" w14:textId="77777777" w:rsidR="00634D8B" w:rsidRDefault="00000000">
      <w:pPr>
        <w:pStyle w:val="ListBullet"/>
      </w:pPr>
      <w:r>
        <w:t>Sentiment analysis</w:t>
      </w:r>
    </w:p>
    <w:p w14:paraId="48A40D9B" w14:textId="77777777" w:rsidR="00634D8B" w:rsidRDefault="00000000">
      <w:pPr>
        <w:pStyle w:val="ListBullet"/>
      </w:pPr>
      <w:r>
        <w:t>Trend analysis</w:t>
      </w:r>
    </w:p>
    <w:p w14:paraId="58AAD384" w14:textId="77777777" w:rsidR="00634D8B" w:rsidRDefault="00000000">
      <w:pPr>
        <w:pStyle w:val="ListBullet"/>
      </w:pPr>
      <w:r>
        <w:t>Theme identification</w:t>
      </w:r>
    </w:p>
    <w:p w14:paraId="2C81517C" w14:textId="77777777" w:rsidR="00634D8B" w:rsidRDefault="00000000">
      <w:pPr>
        <w:pStyle w:val="ListBullet"/>
      </w:pPr>
      <w:r>
        <w:t>Demographic analysis</w:t>
      </w:r>
    </w:p>
    <w:p w14:paraId="781FD66A" w14:textId="77777777" w:rsidR="00634D8B" w:rsidRDefault="00000000">
      <w:pPr>
        <w:pStyle w:val="ListBullet"/>
      </w:pPr>
      <w:r>
        <w:t>Representation analysis</w:t>
      </w:r>
    </w:p>
    <w:p w14:paraId="78718E93" w14:textId="77777777" w:rsidR="00634D8B" w:rsidRDefault="00000000">
      <w:pPr>
        <w:pStyle w:val="ListBullet"/>
      </w:pPr>
      <w:r>
        <w:t>Performance benchmarking</w:t>
      </w:r>
    </w:p>
    <w:p w14:paraId="37779729" w14:textId="77777777" w:rsidR="00634D8B" w:rsidRDefault="00000000">
      <w:pPr>
        <w:pStyle w:val="Heading1"/>
      </w:pPr>
      <w:r>
        <w:t>15. Reporting and Governance Arrangements</w:t>
      </w:r>
    </w:p>
    <w:p w14:paraId="01EEE02E" w14:textId="77777777" w:rsidR="00634D8B" w:rsidRDefault="00000000">
      <w:pPr>
        <w:pStyle w:val="ListBullet"/>
      </w:pPr>
      <w:r>
        <w:t>Executive reporting</w:t>
      </w:r>
    </w:p>
    <w:p w14:paraId="441B07D9" w14:textId="77777777" w:rsidR="00634D8B" w:rsidRDefault="00000000">
      <w:pPr>
        <w:pStyle w:val="ListBullet"/>
      </w:pPr>
      <w:r>
        <w:t>Board reporting</w:t>
      </w:r>
    </w:p>
    <w:p w14:paraId="5C08E015" w14:textId="77777777" w:rsidR="00634D8B" w:rsidRDefault="00000000">
      <w:pPr>
        <w:pStyle w:val="ListBullet"/>
      </w:pPr>
      <w:r>
        <w:t>Customer scrutiny reporting</w:t>
      </w:r>
    </w:p>
    <w:p w14:paraId="5B8964B6" w14:textId="77777777" w:rsidR="00634D8B" w:rsidRDefault="00000000">
      <w:pPr>
        <w:pStyle w:val="ListBullet"/>
      </w:pPr>
      <w:r>
        <w:t>Operational reporting</w:t>
      </w:r>
    </w:p>
    <w:p w14:paraId="40E98737" w14:textId="77777777" w:rsidR="00634D8B" w:rsidRDefault="00000000">
      <w:pPr>
        <w:pStyle w:val="ListBullet"/>
      </w:pPr>
      <w:r>
        <w:t>Resident feedback reports</w:t>
      </w:r>
    </w:p>
    <w:p w14:paraId="59F50E70" w14:textId="77777777" w:rsidR="00634D8B" w:rsidRDefault="00000000">
      <w:pPr>
        <w:pStyle w:val="ListBullet"/>
      </w:pPr>
      <w:r>
        <w:t>Service action plans</w:t>
      </w:r>
    </w:p>
    <w:p w14:paraId="2937C724" w14:textId="77777777" w:rsidR="00634D8B" w:rsidRDefault="00000000">
      <w:pPr>
        <w:pStyle w:val="Heading1"/>
      </w:pPr>
      <w:r>
        <w:t>16. Lessons Learned and Continuous Improvement</w:t>
      </w:r>
    </w:p>
    <w:p w14:paraId="5BDF6B7F" w14:textId="77777777" w:rsidR="00634D8B" w:rsidRDefault="00000000">
      <w:pPr>
        <w:pStyle w:val="ListBullet"/>
      </w:pPr>
      <w:r>
        <w:t>Service improvement learning</w:t>
      </w:r>
    </w:p>
    <w:p w14:paraId="252BC28D" w14:textId="77777777" w:rsidR="00634D8B" w:rsidRDefault="00000000">
      <w:pPr>
        <w:pStyle w:val="ListBullet"/>
      </w:pPr>
      <w:r>
        <w:t>Communication improvements</w:t>
      </w:r>
    </w:p>
    <w:p w14:paraId="1AD365C7" w14:textId="77777777" w:rsidR="00634D8B" w:rsidRDefault="00000000">
      <w:pPr>
        <w:pStyle w:val="ListBullet"/>
      </w:pPr>
      <w:r>
        <w:t>Accessibility improvements</w:t>
      </w:r>
    </w:p>
    <w:p w14:paraId="3AF452DE" w14:textId="77777777" w:rsidR="00634D8B" w:rsidRDefault="00000000">
      <w:pPr>
        <w:pStyle w:val="ListBullet"/>
      </w:pPr>
      <w:r>
        <w:t>Future survey recommendations</w:t>
      </w:r>
    </w:p>
    <w:p w14:paraId="4A1BE4BE" w14:textId="77777777" w:rsidR="00634D8B" w:rsidRDefault="00000000">
      <w:pPr>
        <w:pStyle w:val="ListBullet"/>
      </w:pPr>
      <w:r>
        <w:t>Resident engagement improvements</w:t>
      </w:r>
    </w:p>
    <w:p w14:paraId="2B231B8D" w14:textId="77777777" w:rsidR="00634D8B" w:rsidRDefault="00000000">
      <w:pPr>
        <w:pStyle w:val="Heading1"/>
      </w:pPr>
      <w:r>
        <w:lastRenderedPageBreak/>
        <w:t>17. Service Survey Action and Performance Dashboard</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634D8B" w14:paraId="4D5DE16C" w14:textId="77777777">
        <w:tc>
          <w:tcPr>
            <w:tcW w:w="1440" w:type="dxa"/>
          </w:tcPr>
          <w:p w14:paraId="7CE4B17B" w14:textId="77777777" w:rsidR="00634D8B" w:rsidRDefault="00000000">
            <w:r>
              <w:t>Service Area</w:t>
            </w:r>
          </w:p>
        </w:tc>
        <w:tc>
          <w:tcPr>
            <w:tcW w:w="1440" w:type="dxa"/>
          </w:tcPr>
          <w:p w14:paraId="6C79C3E7" w14:textId="77777777" w:rsidR="00634D8B" w:rsidRDefault="00000000">
            <w:r>
              <w:t>Responses Received</w:t>
            </w:r>
          </w:p>
        </w:tc>
        <w:tc>
          <w:tcPr>
            <w:tcW w:w="1440" w:type="dxa"/>
          </w:tcPr>
          <w:p w14:paraId="165D574D" w14:textId="77777777" w:rsidR="00634D8B" w:rsidRDefault="00000000">
            <w:r>
              <w:t>Satisfaction Level</w:t>
            </w:r>
          </w:p>
        </w:tc>
        <w:tc>
          <w:tcPr>
            <w:tcW w:w="1440" w:type="dxa"/>
          </w:tcPr>
          <w:p w14:paraId="15EAEB7C" w14:textId="77777777" w:rsidR="00634D8B" w:rsidRDefault="00000000">
            <w:r>
              <w:t>Key Findings</w:t>
            </w:r>
          </w:p>
        </w:tc>
        <w:tc>
          <w:tcPr>
            <w:tcW w:w="1440" w:type="dxa"/>
          </w:tcPr>
          <w:p w14:paraId="7058A499" w14:textId="77777777" w:rsidR="00634D8B" w:rsidRDefault="00000000">
            <w:r>
              <w:t>Actions Agreed</w:t>
            </w:r>
          </w:p>
        </w:tc>
        <w:tc>
          <w:tcPr>
            <w:tcW w:w="1440" w:type="dxa"/>
          </w:tcPr>
          <w:p w14:paraId="13AF7666" w14:textId="77777777" w:rsidR="00634D8B" w:rsidRDefault="00000000">
            <w:r>
              <w:t>Review Date</w:t>
            </w:r>
          </w:p>
        </w:tc>
      </w:tr>
      <w:tr w:rsidR="00634D8B" w14:paraId="2EB53790" w14:textId="77777777">
        <w:tc>
          <w:tcPr>
            <w:tcW w:w="1440" w:type="dxa"/>
          </w:tcPr>
          <w:p w14:paraId="259DD92F" w14:textId="77777777" w:rsidR="00634D8B" w:rsidRDefault="00634D8B"/>
        </w:tc>
        <w:tc>
          <w:tcPr>
            <w:tcW w:w="1440" w:type="dxa"/>
          </w:tcPr>
          <w:p w14:paraId="33A19799" w14:textId="77777777" w:rsidR="00634D8B" w:rsidRDefault="00634D8B"/>
        </w:tc>
        <w:tc>
          <w:tcPr>
            <w:tcW w:w="1440" w:type="dxa"/>
          </w:tcPr>
          <w:p w14:paraId="594192E9" w14:textId="77777777" w:rsidR="00634D8B" w:rsidRDefault="00634D8B"/>
        </w:tc>
        <w:tc>
          <w:tcPr>
            <w:tcW w:w="1440" w:type="dxa"/>
          </w:tcPr>
          <w:p w14:paraId="43ADD5AD" w14:textId="77777777" w:rsidR="00634D8B" w:rsidRDefault="00634D8B"/>
        </w:tc>
        <w:tc>
          <w:tcPr>
            <w:tcW w:w="1440" w:type="dxa"/>
          </w:tcPr>
          <w:p w14:paraId="7EEB304D" w14:textId="77777777" w:rsidR="00634D8B" w:rsidRDefault="00634D8B"/>
        </w:tc>
        <w:tc>
          <w:tcPr>
            <w:tcW w:w="1440" w:type="dxa"/>
          </w:tcPr>
          <w:p w14:paraId="1FA8EDBD" w14:textId="77777777" w:rsidR="00634D8B" w:rsidRDefault="00634D8B"/>
        </w:tc>
      </w:tr>
      <w:tr w:rsidR="00634D8B" w14:paraId="5C7E9494" w14:textId="77777777">
        <w:tc>
          <w:tcPr>
            <w:tcW w:w="1440" w:type="dxa"/>
          </w:tcPr>
          <w:p w14:paraId="79216939" w14:textId="77777777" w:rsidR="00634D8B" w:rsidRDefault="00634D8B"/>
        </w:tc>
        <w:tc>
          <w:tcPr>
            <w:tcW w:w="1440" w:type="dxa"/>
          </w:tcPr>
          <w:p w14:paraId="11CEAEB7" w14:textId="77777777" w:rsidR="00634D8B" w:rsidRDefault="00634D8B"/>
        </w:tc>
        <w:tc>
          <w:tcPr>
            <w:tcW w:w="1440" w:type="dxa"/>
          </w:tcPr>
          <w:p w14:paraId="41115176" w14:textId="77777777" w:rsidR="00634D8B" w:rsidRDefault="00634D8B"/>
        </w:tc>
        <w:tc>
          <w:tcPr>
            <w:tcW w:w="1440" w:type="dxa"/>
          </w:tcPr>
          <w:p w14:paraId="506EF16F" w14:textId="77777777" w:rsidR="00634D8B" w:rsidRDefault="00634D8B"/>
        </w:tc>
        <w:tc>
          <w:tcPr>
            <w:tcW w:w="1440" w:type="dxa"/>
          </w:tcPr>
          <w:p w14:paraId="4B3119CC" w14:textId="77777777" w:rsidR="00634D8B" w:rsidRDefault="00634D8B"/>
        </w:tc>
        <w:tc>
          <w:tcPr>
            <w:tcW w:w="1440" w:type="dxa"/>
          </w:tcPr>
          <w:p w14:paraId="35B78538" w14:textId="77777777" w:rsidR="00634D8B" w:rsidRDefault="00634D8B"/>
        </w:tc>
      </w:tr>
      <w:tr w:rsidR="00634D8B" w14:paraId="400AE718" w14:textId="77777777">
        <w:tc>
          <w:tcPr>
            <w:tcW w:w="1440" w:type="dxa"/>
          </w:tcPr>
          <w:p w14:paraId="7F16C66E" w14:textId="77777777" w:rsidR="00634D8B" w:rsidRDefault="00634D8B"/>
        </w:tc>
        <w:tc>
          <w:tcPr>
            <w:tcW w:w="1440" w:type="dxa"/>
          </w:tcPr>
          <w:p w14:paraId="27C773E8" w14:textId="77777777" w:rsidR="00634D8B" w:rsidRDefault="00634D8B"/>
        </w:tc>
        <w:tc>
          <w:tcPr>
            <w:tcW w:w="1440" w:type="dxa"/>
          </w:tcPr>
          <w:p w14:paraId="29B64E32" w14:textId="77777777" w:rsidR="00634D8B" w:rsidRDefault="00634D8B"/>
        </w:tc>
        <w:tc>
          <w:tcPr>
            <w:tcW w:w="1440" w:type="dxa"/>
          </w:tcPr>
          <w:p w14:paraId="51E28F82" w14:textId="77777777" w:rsidR="00634D8B" w:rsidRDefault="00634D8B"/>
        </w:tc>
        <w:tc>
          <w:tcPr>
            <w:tcW w:w="1440" w:type="dxa"/>
          </w:tcPr>
          <w:p w14:paraId="7BA842AB" w14:textId="77777777" w:rsidR="00634D8B" w:rsidRDefault="00634D8B"/>
        </w:tc>
        <w:tc>
          <w:tcPr>
            <w:tcW w:w="1440" w:type="dxa"/>
          </w:tcPr>
          <w:p w14:paraId="01128F2A" w14:textId="77777777" w:rsidR="00634D8B" w:rsidRDefault="00634D8B"/>
        </w:tc>
      </w:tr>
      <w:tr w:rsidR="00634D8B" w14:paraId="17DB176F" w14:textId="77777777">
        <w:tc>
          <w:tcPr>
            <w:tcW w:w="1440" w:type="dxa"/>
          </w:tcPr>
          <w:p w14:paraId="7D505D55" w14:textId="77777777" w:rsidR="00634D8B" w:rsidRDefault="00634D8B"/>
        </w:tc>
        <w:tc>
          <w:tcPr>
            <w:tcW w:w="1440" w:type="dxa"/>
          </w:tcPr>
          <w:p w14:paraId="0F19747A" w14:textId="77777777" w:rsidR="00634D8B" w:rsidRDefault="00634D8B"/>
        </w:tc>
        <w:tc>
          <w:tcPr>
            <w:tcW w:w="1440" w:type="dxa"/>
          </w:tcPr>
          <w:p w14:paraId="5E9623B1" w14:textId="77777777" w:rsidR="00634D8B" w:rsidRDefault="00634D8B"/>
        </w:tc>
        <w:tc>
          <w:tcPr>
            <w:tcW w:w="1440" w:type="dxa"/>
          </w:tcPr>
          <w:p w14:paraId="40E4200E" w14:textId="77777777" w:rsidR="00634D8B" w:rsidRDefault="00634D8B"/>
        </w:tc>
        <w:tc>
          <w:tcPr>
            <w:tcW w:w="1440" w:type="dxa"/>
          </w:tcPr>
          <w:p w14:paraId="0AAEA25D" w14:textId="77777777" w:rsidR="00634D8B" w:rsidRDefault="00634D8B"/>
        </w:tc>
        <w:tc>
          <w:tcPr>
            <w:tcW w:w="1440" w:type="dxa"/>
          </w:tcPr>
          <w:p w14:paraId="68978520" w14:textId="77777777" w:rsidR="00634D8B" w:rsidRDefault="00634D8B"/>
        </w:tc>
      </w:tr>
      <w:tr w:rsidR="00634D8B" w14:paraId="2E665469" w14:textId="77777777">
        <w:tc>
          <w:tcPr>
            <w:tcW w:w="1440" w:type="dxa"/>
          </w:tcPr>
          <w:p w14:paraId="4B1ECC00" w14:textId="77777777" w:rsidR="00634D8B" w:rsidRDefault="00634D8B"/>
        </w:tc>
        <w:tc>
          <w:tcPr>
            <w:tcW w:w="1440" w:type="dxa"/>
          </w:tcPr>
          <w:p w14:paraId="7784EB32" w14:textId="77777777" w:rsidR="00634D8B" w:rsidRDefault="00634D8B"/>
        </w:tc>
        <w:tc>
          <w:tcPr>
            <w:tcW w:w="1440" w:type="dxa"/>
          </w:tcPr>
          <w:p w14:paraId="413FDD24" w14:textId="77777777" w:rsidR="00634D8B" w:rsidRDefault="00634D8B"/>
        </w:tc>
        <w:tc>
          <w:tcPr>
            <w:tcW w:w="1440" w:type="dxa"/>
          </w:tcPr>
          <w:p w14:paraId="4A139135" w14:textId="77777777" w:rsidR="00634D8B" w:rsidRDefault="00634D8B"/>
        </w:tc>
        <w:tc>
          <w:tcPr>
            <w:tcW w:w="1440" w:type="dxa"/>
          </w:tcPr>
          <w:p w14:paraId="6BB68401" w14:textId="77777777" w:rsidR="00634D8B" w:rsidRDefault="00634D8B"/>
        </w:tc>
        <w:tc>
          <w:tcPr>
            <w:tcW w:w="1440" w:type="dxa"/>
          </w:tcPr>
          <w:p w14:paraId="53F30DD4" w14:textId="77777777" w:rsidR="00634D8B" w:rsidRDefault="00634D8B"/>
        </w:tc>
      </w:tr>
      <w:tr w:rsidR="00634D8B" w14:paraId="4120E4E8" w14:textId="77777777">
        <w:tc>
          <w:tcPr>
            <w:tcW w:w="1440" w:type="dxa"/>
          </w:tcPr>
          <w:p w14:paraId="26C1042E" w14:textId="77777777" w:rsidR="00634D8B" w:rsidRDefault="00634D8B"/>
        </w:tc>
        <w:tc>
          <w:tcPr>
            <w:tcW w:w="1440" w:type="dxa"/>
          </w:tcPr>
          <w:p w14:paraId="55CA2FDA" w14:textId="77777777" w:rsidR="00634D8B" w:rsidRDefault="00634D8B"/>
        </w:tc>
        <w:tc>
          <w:tcPr>
            <w:tcW w:w="1440" w:type="dxa"/>
          </w:tcPr>
          <w:p w14:paraId="489AA18D" w14:textId="77777777" w:rsidR="00634D8B" w:rsidRDefault="00634D8B"/>
        </w:tc>
        <w:tc>
          <w:tcPr>
            <w:tcW w:w="1440" w:type="dxa"/>
          </w:tcPr>
          <w:p w14:paraId="6F347284" w14:textId="77777777" w:rsidR="00634D8B" w:rsidRDefault="00634D8B"/>
        </w:tc>
        <w:tc>
          <w:tcPr>
            <w:tcW w:w="1440" w:type="dxa"/>
          </w:tcPr>
          <w:p w14:paraId="4A1A190E" w14:textId="77777777" w:rsidR="00634D8B" w:rsidRDefault="00634D8B"/>
        </w:tc>
        <w:tc>
          <w:tcPr>
            <w:tcW w:w="1440" w:type="dxa"/>
          </w:tcPr>
          <w:p w14:paraId="66400586" w14:textId="77777777" w:rsidR="00634D8B" w:rsidRDefault="00634D8B"/>
        </w:tc>
      </w:tr>
      <w:tr w:rsidR="00634D8B" w14:paraId="2BC7FEF2" w14:textId="77777777">
        <w:tc>
          <w:tcPr>
            <w:tcW w:w="1440" w:type="dxa"/>
          </w:tcPr>
          <w:p w14:paraId="25FA8275" w14:textId="77777777" w:rsidR="00634D8B" w:rsidRDefault="00634D8B"/>
        </w:tc>
        <w:tc>
          <w:tcPr>
            <w:tcW w:w="1440" w:type="dxa"/>
          </w:tcPr>
          <w:p w14:paraId="166B84BE" w14:textId="77777777" w:rsidR="00634D8B" w:rsidRDefault="00634D8B"/>
        </w:tc>
        <w:tc>
          <w:tcPr>
            <w:tcW w:w="1440" w:type="dxa"/>
          </w:tcPr>
          <w:p w14:paraId="35D03661" w14:textId="77777777" w:rsidR="00634D8B" w:rsidRDefault="00634D8B"/>
        </w:tc>
        <w:tc>
          <w:tcPr>
            <w:tcW w:w="1440" w:type="dxa"/>
          </w:tcPr>
          <w:p w14:paraId="0FC2FA69" w14:textId="77777777" w:rsidR="00634D8B" w:rsidRDefault="00634D8B"/>
        </w:tc>
        <w:tc>
          <w:tcPr>
            <w:tcW w:w="1440" w:type="dxa"/>
          </w:tcPr>
          <w:p w14:paraId="460D5973" w14:textId="77777777" w:rsidR="00634D8B" w:rsidRDefault="00634D8B"/>
        </w:tc>
        <w:tc>
          <w:tcPr>
            <w:tcW w:w="1440" w:type="dxa"/>
          </w:tcPr>
          <w:p w14:paraId="092D5950" w14:textId="77777777" w:rsidR="00634D8B" w:rsidRDefault="00634D8B"/>
        </w:tc>
      </w:tr>
      <w:tr w:rsidR="00634D8B" w14:paraId="3CAAC67E" w14:textId="77777777">
        <w:tc>
          <w:tcPr>
            <w:tcW w:w="1440" w:type="dxa"/>
          </w:tcPr>
          <w:p w14:paraId="328C5C30" w14:textId="77777777" w:rsidR="00634D8B" w:rsidRDefault="00634D8B"/>
        </w:tc>
        <w:tc>
          <w:tcPr>
            <w:tcW w:w="1440" w:type="dxa"/>
          </w:tcPr>
          <w:p w14:paraId="4DB961D9" w14:textId="77777777" w:rsidR="00634D8B" w:rsidRDefault="00634D8B"/>
        </w:tc>
        <w:tc>
          <w:tcPr>
            <w:tcW w:w="1440" w:type="dxa"/>
          </w:tcPr>
          <w:p w14:paraId="5BEB9573" w14:textId="77777777" w:rsidR="00634D8B" w:rsidRDefault="00634D8B"/>
        </w:tc>
        <w:tc>
          <w:tcPr>
            <w:tcW w:w="1440" w:type="dxa"/>
          </w:tcPr>
          <w:p w14:paraId="77D151E3" w14:textId="77777777" w:rsidR="00634D8B" w:rsidRDefault="00634D8B"/>
        </w:tc>
        <w:tc>
          <w:tcPr>
            <w:tcW w:w="1440" w:type="dxa"/>
          </w:tcPr>
          <w:p w14:paraId="343F6DFF" w14:textId="77777777" w:rsidR="00634D8B" w:rsidRDefault="00634D8B"/>
        </w:tc>
        <w:tc>
          <w:tcPr>
            <w:tcW w:w="1440" w:type="dxa"/>
          </w:tcPr>
          <w:p w14:paraId="006BA522" w14:textId="77777777" w:rsidR="00634D8B" w:rsidRDefault="00634D8B"/>
        </w:tc>
      </w:tr>
      <w:tr w:rsidR="00634D8B" w14:paraId="00DEEDE2" w14:textId="77777777">
        <w:tc>
          <w:tcPr>
            <w:tcW w:w="1440" w:type="dxa"/>
          </w:tcPr>
          <w:p w14:paraId="7E8DB201" w14:textId="77777777" w:rsidR="00634D8B" w:rsidRDefault="00634D8B"/>
        </w:tc>
        <w:tc>
          <w:tcPr>
            <w:tcW w:w="1440" w:type="dxa"/>
          </w:tcPr>
          <w:p w14:paraId="1CF2BAB0" w14:textId="77777777" w:rsidR="00634D8B" w:rsidRDefault="00634D8B"/>
        </w:tc>
        <w:tc>
          <w:tcPr>
            <w:tcW w:w="1440" w:type="dxa"/>
          </w:tcPr>
          <w:p w14:paraId="26F0C230" w14:textId="77777777" w:rsidR="00634D8B" w:rsidRDefault="00634D8B"/>
        </w:tc>
        <w:tc>
          <w:tcPr>
            <w:tcW w:w="1440" w:type="dxa"/>
          </w:tcPr>
          <w:p w14:paraId="7D567384" w14:textId="77777777" w:rsidR="00634D8B" w:rsidRDefault="00634D8B"/>
        </w:tc>
        <w:tc>
          <w:tcPr>
            <w:tcW w:w="1440" w:type="dxa"/>
          </w:tcPr>
          <w:p w14:paraId="789A851D" w14:textId="77777777" w:rsidR="00634D8B" w:rsidRDefault="00634D8B"/>
        </w:tc>
        <w:tc>
          <w:tcPr>
            <w:tcW w:w="1440" w:type="dxa"/>
          </w:tcPr>
          <w:p w14:paraId="5AF1949B" w14:textId="77777777" w:rsidR="00634D8B" w:rsidRDefault="00634D8B"/>
        </w:tc>
      </w:tr>
      <w:tr w:rsidR="00634D8B" w14:paraId="1CC4D178" w14:textId="77777777">
        <w:tc>
          <w:tcPr>
            <w:tcW w:w="1440" w:type="dxa"/>
          </w:tcPr>
          <w:p w14:paraId="035895FA" w14:textId="77777777" w:rsidR="00634D8B" w:rsidRDefault="00634D8B"/>
        </w:tc>
        <w:tc>
          <w:tcPr>
            <w:tcW w:w="1440" w:type="dxa"/>
          </w:tcPr>
          <w:p w14:paraId="787E4500" w14:textId="77777777" w:rsidR="00634D8B" w:rsidRDefault="00634D8B"/>
        </w:tc>
        <w:tc>
          <w:tcPr>
            <w:tcW w:w="1440" w:type="dxa"/>
          </w:tcPr>
          <w:p w14:paraId="1F2A0AA6" w14:textId="77777777" w:rsidR="00634D8B" w:rsidRDefault="00634D8B"/>
        </w:tc>
        <w:tc>
          <w:tcPr>
            <w:tcW w:w="1440" w:type="dxa"/>
          </w:tcPr>
          <w:p w14:paraId="2AE744EB" w14:textId="77777777" w:rsidR="00634D8B" w:rsidRDefault="00634D8B"/>
        </w:tc>
        <w:tc>
          <w:tcPr>
            <w:tcW w:w="1440" w:type="dxa"/>
          </w:tcPr>
          <w:p w14:paraId="054BB135" w14:textId="77777777" w:rsidR="00634D8B" w:rsidRDefault="00634D8B"/>
        </w:tc>
        <w:tc>
          <w:tcPr>
            <w:tcW w:w="1440" w:type="dxa"/>
          </w:tcPr>
          <w:p w14:paraId="43D9FCD2" w14:textId="77777777" w:rsidR="00634D8B" w:rsidRDefault="00634D8B"/>
        </w:tc>
      </w:tr>
      <w:tr w:rsidR="00634D8B" w14:paraId="42C96D1C" w14:textId="77777777">
        <w:tc>
          <w:tcPr>
            <w:tcW w:w="1440" w:type="dxa"/>
          </w:tcPr>
          <w:p w14:paraId="45A49F84" w14:textId="77777777" w:rsidR="00634D8B" w:rsidRDefault="00634D8B"/>
        </w:tc>
        <w:tc>
          <w:tcPr>
            <w:tcW w:w="1440" w:type="dxa"/>
          </w:tcPr>
          <w:p w14:paraId="57886A43" w14:textId="77777777" w:rsidR="00634D8B" w:rsidRDefault="00634D8B"/>
        </w:tc>
        <w:tc>
          <w:tcPr>
            <w:tcW w:w="1440" w:type="dxa"/>
          </w:tcPr>
          <w:p w14:paraId="276167FB" w14:textId="77777777" w:rsidR="00634D8B" w:rsidRDefault="00634D8B"/>
        </w:tc>
        <w:tc>
          <w:tcPr>
            <w:tcW w:w="1440" w:type="dxa"/>
          </w:tcPr>
          <w:p w14:paraId="5EDEC147" w14:textId="77777777" w:rsidR="00634D8B" w:rsidRDefault="00634D8B"/>
        </w:tc>
        <w:tc>
          <w:tcPr>
            <w:tcW w:w="1440" w:type="dxa"/>
          </w:tcPr>
          <w:p w14:paraId="22A9AA5E" w14:textId="77777777" w:rsidR="00634D8B" w:rsidRDefault="00634D8B"/>
        </w:tc>
        <w:tc>
          <w:tcPr>
            <w:tcW w:w="1440" w:type="dxa"/>
          </w:tcPr>
          <w:p w14:paraId="61F9AF5D" w14:textId="77777777" w:rsidR="00634D8B" w:rsidRDefault="00634D8B"/>
        </w:tc>
      </w:tr>
      <w:tr w:rsidR="00634D8B" w14:paraId="6982C19D" w14:textId="77777777">
        <w:tc>
          <w:tcPr>
            <w:tcW w:w="1440" w:type="dxa"/>
          </w:tcPr>
          <w:p w14:paraId="446B9B58" w14:textId="77777777" w:rsidR="00634D8B" w:rsidRDefault="00634D8B"/>
        </w:tc>
        <w:tc>
          <w:tcPr>
            <w:tcW w:w="1440" w:type="dxa"/>
          </w:tcPr>
          <w:p w14:paraId="6F336671" w14:textId="77777777" w:rsidR="00634D8B" w:rsidRDefault="00634D8B"/>
        </w:tc>
        <w:tc>
          <w:tcPr>
            <w:tcW w:w="1440" w:type="dxa"/>
          </w:tcPr>
          <w:p w14:paraId="21EDF756" w14:textId="77777777" w:rsidR="00634D8B" w:rsidRDefault="00634D8B"/>
        </w:tc>
        <w:tc>
          <w:tcPr>
            <w:tcW w:w="1440" w:type="dxa"/>
          </w:tcPr>
          <w:p w14:paraId="41366281" w14:textId="77777777" w:rsidR="00634D8B" w:rsidRDefault="00634D8B"/>
        </w:tc>
        <w:tc>
          <w:tcPr>
            <w:tcW w:w="1440" w:type="dxa"/>
          </w:tcPr>
          <w:p w14:paraId="5E6DB48C" w14:textId="77777777" w:rsidR="00634D8B" w:rsidRDefault="00634D8B"/>
        </w:tc>
        <w:tc>
          <w:tcPr>
            <w:tcW w:w="1440" w:type="dxa"/>
          </w:tcPr>
          <w:p w14:paraId="31B435DA" w14:textId="77777777" w:rsidR="00634D8B" w:rsidRDefault="00634D8B"/>
        </w:tc>
      </w:tr>
    </w:tbl>
    <w:p w14:paraId="584A8092" w14:textId="77777777" w:rsidR="00634D8B" w:rsidRDefault="00000000">
      <w:pPr>
        <w:pStyle w:val="Heading1"/>
      </w:pPr>
      <w:r>
        <w:t>18. Good Practice Principles</w:t>
      </w:r>
    </w:p>
    <w:p w14:paraId="3D334764" w14:textId="77777777" w:rsidR="00634D8B" w:rsidRDefault="00000000">
      <w:r>
        <w:t>Housing service surveys should be inclusive, accessible, transparent and meaningful. Organisations should ensure residents understand why surveys are taking place, how feedback will be used and what difference their responses will make. Surveys should directly inform service improvement, accountability and resident influence activity rather than simply collecting satisfaction data.</w:t>
      </w:r>
    </w:p>
    <w:p w14:paraId="7346A5CF" w14:textId="5292B9AD" w:rsidR="00634D8B" w:rsidRDefault="00634D8B"/>
    <w:sectPr w:rsidR="00634D8B"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7453" w14:textId="77777777" w:rsidR="006C345D" w:rsidRDefault="006C345D" w:rsidP="00E64150">
      <w:pPr>
        <w:spacing w:after="0" w:line="240" w:lineRule="auto"/>
      </w:pPr>
      <w:r>
        <w:separator/>
      </w:r>
    </w:p>
  </w:endnote>
  <w:endnote w:type="continuationSeparator" w:id="0">
    <w:p w14:paraId="573839A7" w14:textId="77777777" w:rsidR="006C345D" w:rsidRDefault="006C345D" w:rsidP="00E6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A4C7" w14:textId="77777777" w:rsidR="00E64150" w:rsidRDefault="00E64150" w:rsidP="00E64150">
    <w:pPr>
      <w:pStyle w:val="Footer"/>
      <w:jc w:val="center"/>
      <w:rPr>
        <w:rFonts w:ascii="Segoe UI" w:hAnsi="Segoe UI" w:cs="Segoe UI"/>
        <w:color w:val="0F0F0F"/>
        <w:sz w:val="16"/>
        <w:szCs w:val="16"/>
      </w:rPr>
    </w:pPr>
    <w:r>
      <w:rPr>
        <w:noProof/>
      </w:rPr>
      <w:drawing>
        <wp:inline distT="0" distB="0" distL="0" distR="0" wp14:anchorId="6E35E747" wp14:editId="24F68C13">
          <wp:extent cx="1663700" cy="398034"/>
          <wp:effectExtent l="0" t="0" r="0" b="0"/>
          <wp:docPr id="153310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03807" name="Picture 1533103807"/>
                  <pic:cNvPicPr/>
                </pic:nvPicPr>
                <pic:blipFill>
                  <a:blip r:embed="rId1">
                    <a:extLst>
                      <a:ext uri="{28A0092B-C50C-407E-A947-70E740481C1C}">
                        <a14:useLocalDpi xmlns:a14="http://schemas.microsoft.com/office/drawing/2010/main" val="0"/>
                      </a:ext>
                    </a:extLst>
                  </a:blip>
                  <a:stretch>
                    <a:fillRect/>
                  </a:stretch>
                </pic:blipFill>
                <pic:spPr>
                  <a:xfrm>
                    <a:off x="0" y="0"/>
                    <a:ext cx="1760954" cy="421302"/>
                  </a:xfrm>
                  <a:prstGeom prst="rect">
                    <a:avLst/>
                  </a:prstGeom>
                </pic:spPr>
              </pic:pic>
            </a:graphicData>
          </a:graphic>
        </wp:inline>
      </w:drawing>
    </w:r>
  </w:p>
  <w:p w14:paraId="097E4BAD" w14:textId="77777777" w:rsidR="00E64150" w:rsidRDefault="00E64150" w:rsidP="00E64150">
    <w:pPr>
      <w:pStyle w:val="Footer"/>
      <w:jc w:val="center"/>
      <w:rPr>
        <w:rFonts w:ascii="Segoe UI" w:hAnsi="Segoe UI" w:cs="Segoe UI"/>
        <w:color w:val="0F0F0F"/>
        <w:sz w:val="16"/>
        <w:szCs w:val="16"/>
      </w:rPr>
    </w:pPr>
  </w:p>
  <w:p w14:paraId="4D29D61B" w14:textId="77777777" w:rsidR="00E64150" w:rsidRPr="00124A6A" w:rsidRDefault="00E64150" w:rsidP="00E64150">
    <w:pPr>
      <w:pStyle w:val="Footer"/>
      <w:jc w:val="center"/>
      <w:rPr>
        <w:sz w:val="16"/>
        <w:szCs w:val="16"/>
      </w:rPr>
    </w:pPr>
    <w:r w:rsidRPr="00124A6A">
      <w:rPr>
        <w:rFonts w:ascii="Segoe UI" w:hAnsi="Segoe UI" w:cs="Segoe UI"/>
        <w:color w:val="0F0F0F"/>
        <w:sz w:val="16"/>
        <w:szCs w:val="16"/>
      </w:rPr>
      <w:t>Collaborate, Innovate, and Share with Peers</w:t>
    </w:r>
    <w:r w:rsidRPr="00124A6A">
      <w:rPr>
        <w:sz w:val="16"/>
        <w:szCs w:val="16"/>
      </w:rPr>
      <w:t xml:space="preserve"> | Shared by</w:t>
    </w:r>
    <w:hyperlink r:id="rId2" w:history="1">
      <w:r w:rsidRPr="00AE6392">
        <w:rPr>
          <w:rStyle w:val="Hyperlink"/>
          <w:sz w:val="16"/>
          <w:szCs w:val="16"/>
        </w:rPr>
        <w:t xml:space="preserve"> </w:t>
      </w:r>
      <w:proofErr w:type="spellStart"/>
      <w:r w:rsidRPr="00AE6392">
        <w:rPr>
          <w:rStyle w:val="Hyperlink"/>
          <w:sz w:val="16"/>
          <w:szCs w:val="16"/>
        </w:rPr>
        <w:t>OpenThoughtsOrg</w:t>
      </w:r>
      <w:proofErr w:type="spellEnd"/>
    </w:hyperlink>
  </w:p>
  <w:p w14:paraId="5907B4BB" w14:textId="77777777" w:rsidR="00E64150" w:rsidRDefault="00E64150" w:rsidP="00E64150">
    <w:pPr>
      <w:pStyle w:val="Footer"/>
    </w:pPr>
  </w:p>
  <w:p w14:paraId="17AD4B7E" w14:textId="77777777" w:rsidR="00E64150" w:rsidRDefault="00E64150" w:rsidP="00E64150">
    <w:pPr>
      <w:pStyle w:val="Footer"/>
    </w:pPr>
  </w:p>
  <w:p w14:paraId="4797D6F2" w14:textId="77777777" w:rsidR="00E64150" w:rsidRDefault="00E64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970D" w14:textId="77777777" w:rsidR="006C345D" w:rsidRDefault="006C345D" w:rsidP="00E64150">
      <w:pPr>
        <w:spacing w:after="0" w:line="240" w:lineRule="auto"/>
      </w:pPr>
      <w:r>
        <w:separator/>
      </w:r>
    </w:p>
  </w:footnote>
  <w:footnote w:type="continuationSeparator" w:id="0">
    <w:p w14:paraId="169A9691" w14:textId="77777777" w:rsidR="006C345D" w:rsidRDefault="006C345D" w:rsidP="00E64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8183756">
    <w:abstractNumId w:val="8"/>
  </w:num>
  <w:num w:numId="2" w16cid:durableId="1995448678">
    <w:abstractNumId w:val="6"/>
  </w:num>
  <w:num w:numId="3" w16cid:durableId="404113569">
    <w:abstractNumId w:val="5"/>
  </w:num>
  <w:num w:numId="4" w16cid:durableId="2023893063">
    <w:abstractNumId w:val="4"/>
  </w:num>
  <w:num w:numId="5" w16cid:durableId="2072383372">
    <w:abstractNumId w:val="7"/>
  </w:num>
  <w:num w:numId="6" w16cid:durableId="1047607743">
    <w:abstractNumId w:val="3"/>
  </w:num>
  <w:num w:numId="7" w16cid:durableId="1231581658">
    <w:abstractNumId w:val="2"/>
  </w:num>
  <w:num w:numId="8" w16cid:durableId="280655040">
    <w:abstractNumId w:val="1"/>
  </w:num>
  <w:num w:numId="9" w16cid:durableId="166593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A090F"/>
    <w:rsid w:val="00634D8B"/>
    <w:rsid w:val="006C345D"/>
    <w:rsid w:val="00AA1D8D"/>
    <w:rsid w:val="00B47730"/>
    <w:rsid w:val="00CB0664"/>
    <w:rsid w:val="00E641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D388E"/>
  <w14:defaultImageDpi w14:val="300"/>
  <w15:docId w15:val="{A01D5592-3702-1047-AA6F-6C383821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641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openthoughts.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546</Words>
  <Characters>4025</Characters>
  <Application>Microsoft Office Word</Application>
  <DocSecurity>0</DocSecurity>
  <Lines>335</Lines>
  <Paragraphs>175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2013-12-23T23:15:00Z</dcterms:created>
  <dcterms:modified xsi:type="dcterms:W3CDTF">2026-05-09T16:30:00Z</dcterms:modified>
  <cp:category/>
</cp:coreProperties>
</file>